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1E01" w14:textId="664605FC" w:rsidR="008A74C1" w:rsidRPr="007378B7" w:rsidRDefault="00000000" w:rsidP="007378B7">
      <w:pPr>
        <w:spacing w:before="240" w:after="200" w:line="276" w:lineRule="auto"/>
        <w:jc w:val="center"/>
        <w:rPr>
          <w:rFonts w:ascii="Times New Roman" w:hAnsi="Times New Roman" w:cs="Times New Roman"/>
          <w:b/>
          <w:sz w:val="24"/>
          <w:szCs w:val="24"/>
        </w:rPr>
      </w:pPr>
      <w:r w:rsidRPr="007378B7">
        <w:rPr>
          <w:rFonts w:ascii="Times New Roman" w:hAnsi="Times New Roman" w:cs="Times New Roman"/>
          <w:b/>
          <w:sz w:val="24"/>
          <w:szCs w:val="24"/>
        </w:rPr>
        <w:t xml:space="preserve">Information </w:t>
      </w:r>
      <w:r w:rsidR="00DC2BFD" w:rsidRPr="007378B7">
        <w:rPr>
          <w:rFonts w:ascii="Times New Roman" w:hAnsi="Times New Roman" w:cs="Times New Roman"/>
          <w:b/>
          <w:sz w:val="24"/>
          <w:szCs w:val="24"/>
        </w:rPr>
        <w:t>Sheet</w:t>
      </w:r>
      <w:r w:rsidRPr="007378B7">
        <w:rPr>
          <w:rFonts w:ascii="Times New Roman" w:hAnsi="Times New Roman" w:cs="Times New Roman"/>
          <w:b/>
          <w:sz w:val="24"/>
          <w:szCs w:val="24"/>
        </w:rPr>
        <w:t xml:space="preserve"> on the </w:t>
      </w:r>
      <w:r w:rsidR="00DC2BFD" w:rsidRPr="007378B7">
        <w:rPr>
          <w:rFonts w:ascii="Times New Roman" w:hAnsi="Times New Roman" w:cs="Times New Roman"/>
          <w:b/>
          <w:sz w:val="24"/>
          <w:szCs w:val="24"/>
        </w:rPr>
        <w:t>Terms</w:t>
      </w:r>
      <w:r w:rsidRPr="007378B7">
        <w:rPr>
          <w:rFonts w:ascii="Times New Roman" w:hAnsi="Times New Roman" w:cs="Times New Roman"/>
          <w:b/>
          <w:sz w:val="24"/>
          <w:szCs w:val="24"/>
        </w:rPr>
        <w:t xml:space="preserve"> and </w:t>
      </w:r>
      <w:r w:rsidR="00DC2BFD" w:rsidRPr="007378B7">
        <w:rPr>
          <w:rFonts w:ascii="Times New Roman" w:hAnsi="Times New Roman" w:cs="Times New Roman"/>
          <w:b/>
          <w:sz w:val="24"/>
          <w:szCs w:val="24"/>
        </w:rPr>
        <w:t>Conditions</w:t>
      </w:r>
      <w:r w:rsidRPr="007378B7">
        <w:rPr>
          <w:rFonts w:ascii="Times New Roman" w:hAnsi="Times New Roman" w:cs="Times New Roman"/>
          <w:b/>
          <w:sz w:val="24"/>
          <w:szCs w:val="24"/>
        </w:rPr>
        <w:t xml:space="preserve"> of </w:t>
      </w:r>
      <w:r w:rsidR="00DC2BFD" w:rsidRPr="007378B7">
        <w:rPr>
          <w:rFonts w:ascii="Times New Roman" w:hAnsi="Times New Roman" w:cs="Times New Roman"/>
          <w:b/>
          <w:sz w:val="24"/>
          <w:szCs w:val="24"/>
        </w:rPr>
        <w:t>Insurance</w:t>
      </w:r>
      <w:r w:rsidRPr="007378B7">
        <w:rPr>
          <w:rFonts w:ascii="Times New Roman" w:hAnsi="Times New Roman" w:cs="Times New Roman"/>
          <w:b/>
          <w:sz w:val="24"/>
          <w:szCs w:val="24"/>
        </w:rPr>
        <w:t xml:space="preserve"> of the </w:t>
      </w:r>
      <w:r w:rsidR="00DC2BFD" w:rsidRPr="007378B7">
        <w:rPr>
          <w:rFonts w:ascii="Times New Roman" w:hAnsi="Times New Roman" w:cs="Times New Roman"/>
          <w:b/>
          <w:sz w:val="24"/>
          <w:szCs w:val="24"/>
        </w:rPr>
        <w:t>Bank’s Credit Portfolio Against</w:t>
      </w:r>
      <w:r w:rsidRPr="007378B7">
        <w:rPr>
          <w:rFonts w:ascii="Times New Roman" w:hAnsi="Times New Roman" w:cs="Times New Roman"/>
          <w:b/>
          <w:sz w:val="24"/>
          <w:szCs w:val="24"/>
        </w:rPr>
        <w:t xml:space="preserve"> the </w:t>
      </w:r>
      <w:r w:rsidR="00DC2BFD" w:rsidRPr="007378B7">
        <w:rPr>
          <w:rFonts w:ascii="Times New Roman" w:hAnsi="Times New Roman" w:cs="Times New Roman"/>
          <w:b/>
          <w:sz w:val="24"/>
          <w:szCs w:val="24"/>
        </w:rPr>
        <w:t>Risk</w:t>
      </w:r>
      <w:r w:rsidRPr="007378B7">
        <w:rPr>
          <w:rFonts w:ascii="Times New Roman" w:hAnsi="Times New Roman" w:cs="Times New Roman"/>
          <w:b/>
          <w:sz w:val="24"/>
          <w:szCs w:val="24"/>
        </w:rPr>
        <w:t xml:space="preserve"> of </w:t>
      </w:r>
      <w:r w:rsidR="00DC2BFD" w:rsidRPr="007378B7">
        <w:rPr>
          <w:rFonts w:ascii="Times New Roman" w:hAnsi="Times New Roman" w:cs="Times New Roman"/>
          <w:b/>
          <w:sz w:val="24"/>
          <w:szCs w:val="24"/>
        </w:rPr>
        <w:t>Death</w:t>
      </w:r>
      <w:r w:rsidRPr="007378B7">
        <w:rPr>
          <w:rFonts w:ascii="Times New Roman" w:hAnsi="Times New Roman" w:cs="Times New Roman"/>
          <w:b/>
          <w:sz w:val="24"/>
          <w:szCs w:val="24"/>
        </w:rPr>
        <w:t xml:space="preserve"> of the </w:t>
      </w:r>
      <w:r w:rsidR="00DC2BFD" w:rsidRPr="007378B7">
        <w:rPr>
          <w:rFonts w:ascii="Times New Roman" w:hAnsi="Times New Roman" w:cs="Times New Roman"/>
          <w:b/>
          <w:sz w:val="24"/>
          <w:szCs w:val="24"/>
        </w:rPr>
        <w:t>Borrower/Borrowers</w:t>
      </w:r>
    </w:p>
    <w:p w14:paraId="3B34AF06" w14:textId="77777777" w:rsidR="00DC2BFD" w:rsidRPr="007378B7" w:rsidRDefault="00DC2BFD" w:rsidP="00DC2BFD">
      <w:pPr>
        <w:spacing w:before="240" w:line="276" w:lineRule="auto"/>
        <w:jc w:val="center"/>
        <w:rPr>
          <w:rFonts w:ascii="Times New Roman" w:hAnsi="Times New Roman" w:cs="Times New Roman"/>
          <w:sz w:val="24"/>
          <w:szCs w:val="24"/>
        </w:rPr>
      </w:pPr>
    </w:p>
    <w:p w14:paraId="0B73B49A" w14:textId="74E1E9D6" w:rsidR="008A74C1" w:rsidRPr="007378B7" w:rsidRDefault="00000000" w:rsidP="007378B7">
      <w:pPr>
        <w:spacing w:before="240" w:after="200" w:line="276" w:lineRule="auto"/>
        <w:jc w:val="center"/>
        <w:rPr>
          <w:rFonts w:ascii="Times New Roman" w:hAnsi="Times New Roman" w:cs="Times New Roman"/>
          <w:sz w:val="24"/>
          <w:szCs w:val="24"/>
        </w:rPr>
      </w:pPr>
      <w:r w:rsidRPr="007378B7">
        <w:rPr>
          <w:rFonts w:ascii="Times New Roman" w:hAnsi="Times New Roman" w:cs="Times New Roman"/>
          <w:sz w:val="24"/>
          <w:szCs w:val="24"/>
        </w:rPr>
        <w:t xml:space="preserve">The insurance </w:t>
      </w:r>
      <w:r w:rsidR="00DC2BFD" w:rsidRPr="007378B7">
        <w:rPr>
          <w:rFonts w:ascii="Times New Roman" w:hAnsi="Times New Roman" w:cs="Times New Roman"/>
          <w:sz w:val="24"/>
          <w:szCs w:val="24"/>
        </w:rPr>
        <w:t>conditions</w:t>
      </w:r>
      <w:r w:rsidRPr="007378B7">
        <w:rPr>
          <w:rFonts w:ascii="Times New Roman" w:hAnsi="Times New Roman" w:cs="Times New Roman"/>
          <w:sz w:val="24"/>
          <w:szCs w:val="24"/>
        </w:rPr>
        <w:t xml:space="preserve"> defined by this </w:t>
      </w:r>
      <w:r w:rsidR="00DC2BFD" w:rsidRPr="007378B7">
        <w:rPr>
          <w:rFonts w:ascii="Times New Roman" w:hAnsi="Times New Roman" w:cs="Times New Roman"/>
          <w:sz w:val="24"/>
          <w:szCs w:val="24"/>
        </w:rPr>
        <w:t>Information Sheet</w:t>
      </w:r>
      <w:r w:rsidRPr="007378B7">
        <w:rPr>
          <w:rFonts w:ascii="Times New Roman" w:hAnsi="Times New Roman" w:cs="Times New Roman"/>
          <w:sz w:val="24"/>
          <w:szCs w:val="24"/>
        </w:rPr>
        <w:t xml:space="preserve"> apply to those borrowers who, at the time of </w:t>
      </w:r>
      <w:r w:rsidR="00DC2BFD" w:rsidRPr="007378B7">
        <w:rPr>
          <w:rFonts w:ascii="Times New Roman" w:hAnsi="Times New Roman" w:cs="Times New Roman"/>
          <w:sz w:val="24"/>
          <w:szCs w:val="24"/>
        </w:rPr>
        <w:t>entering into</w:t>
      </w:r>
      <w:r w:rsidRPr="007378B7">
        <w:rPr>
          <w:rFonts w:ascii="Times New Roman" w:hAnsi="Times New Roman" w:cs="Times New Roman"/>
          <w:sz w:val="24"/>
          <w:szCs w:val="24"/>
        </w:rPr>
        <w:t xml:space="preserve"> a credit agreement with the Bank, chose for their credit to be included in the part of the </w:t>
      </w:r>
      <w:r w:rsidR="00DC2BFD" w:rsidRPr="007378B7">
        <w:rPr>
          <w:rFonts w:ascii="Times New Roman" w:hAnsi="Times New Roman" w:cs="Times New Roman"/>
          <w:sz w:val="24"/>
          <w:szCs w:val="24"/>
        </w:rPr>
        <w:t>Bank’s</w:t>
      </w:r>
      <w:r w:rsidRPr="007378B7">
        <w:rPr>
          <w:rFonts w:ascii="Times New Roman" w:hAnsi="Times New Roman" w:cs="Times New Roman"/>
          <w:sz w:val="24"/>
          <w:szCs w:val="24"/>
        </w:rPr>
        <w:t xml:space="preserve"> credit portfolio</w:t>
      </w:r>
      <w:r w:rsidR="00DC2BFD" w:rsidRPr="007378B7">
        <w:rPr>
          <w:rFonts w:ascii="Times New Roman" w:hAnsi="Times New Roman" w:cs="Times New Roman"/>
          <w:sz w:val="24"/>
          <w:szCs w:val="24"/>
        </w:rPr>
        <w:t xml:space="preserve"> that is</w:t>
      </w:r>
      <w:r w:rsidRPr="007378B7">
        <w:rPr>
          <w:rFonts w:ascii="Times New Roman" w:hAnsi="Times New Roman" w:cs="Times New Roman"/>
          <w:sz w:val="24"/>
          <w:szCs w:val="24"/>
        </w:rPr>
        <w:t xml:space="preserve"> insured with JSC </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Insurance Company Aldagi</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(ID No.: 404476189).</w:t>
      </w:r>
    </w:p>
    <w:p w14:paraId="70E4402C" w14:textId="63347D87" w:rsidR="008A74C1" w:rsidRPr="007378B7" w:rsidRDefault="00000000" w:rsidP="007378B7">
      <w:pPr>
        <w:pStyle w:val="ListParagraph"/>
        <w:numPr>
          <w:ilvl w:val="0"/>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 xml:space="preserve">Definition of </w:t>
      </w:r>
      <w:r w:rsidR="00DC2BFD" w:rsidRPr="007378B7">
        <w:rPr>
          <w:rFonts w:ascii="Times New Roman" w:hAnsi="Times New Roman" w:cs="Times New Roman"/>
          <w:b/>
          <w:sz w:val="24"/>
          <w:szCs w:val="24"/>
        </w:rPr>
        <w:t>Terms</w:t>
      </w:r>
    </w:p>
    <w:p w14:paraId="7F7EDC14" w14:textId="4FCF560E" w:rsidR="008A74C1" w:rsidRPr="007378B7" w:rsidRDefault="00DC2BFD"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bCs/>
          <w:sz w:val="24"/>
          <w:szCs w:val="24"/>
        </w:rPr>
        <w:t>Insurance</w:t>
      </w:r>
      <w:r w:rsidRPr="007378B7">
        <w:rPr>
          <w:rFonts w:ascii="Times New Roman" w:hAnsi="Times New Roman" w:cs="Times New Roman"/>
          <w:b/>
          <w:sz w:val="24"/>
          <w:szCs w:val="24"/>
        </w:rPr>
        <w:t xml:space="preserve"> Object</w:t>
      </w:r>
      <w:r w:rsidRPr="007378B7">
        <w:rPr>
          <w:rFonts w:ascii="Times New Roman" w:hAnsi="Times New Roman" w:cs="Times New Roman"/>
          <w:sz w:val="24"/>
          <w:szCs w:val="24"/>
        </w:rPr>
        <w:t xml:space="preserve"> - the credit portfolio;</w:t>
      </w:r>
    </w:p>
    <w:p w14:paraId="40CDF476" w14:textId="40EFBE98"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Insurer</w:t>
      </w:r>
      <w:r w:rsidRPr="007378B7">
        <w:rPr>
          <w:rFonts w:ascii="Times New Roman" w:hAnsi="Times New Roman" w:cs="Times New Roman"/>
          <w:sz w:val="24"/>
          <w:szCs w:val="24"/>
        </w:rPr>
        <w:t xml:space="preserve"> - JSC </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Insurance Company Aldagi</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(ID No.: 404476189);</w:t>
      </w:r>
    </w:p>
    <w:p w14:paraId="38281CD2" w14:textId="265ABA5A"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Beneficiary/Policyholder/Bank</w:t>
      </w:r>
      <w:r w:rsidRPr="007378B7">
        <w:rPr>
          <w:rFonts w:ascii="Times New Roman" w:hAnsi="Times New Roman" w:cs="Times New Roman"/>
          <w:sz w:val="24"/>
          <w:szCs w:val="24"/>
        </w:rPr>
        <w:t xml:space="preserve"> - the person authorized to receive insurance indemnity - JSC </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TeraBank</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(ID No.: 204546045</w:t>
      </w:r>
      <w:r w:rsidR="00DC2BFD" w:rsidRPr="007378B7">
        <w:rPr>
          <w:rFonts w:ascii="Times New Roman" w:hAnsi="Times New Roman" w:cs="Times New Roman"/>
          <w:sz w:val="24"/>
          <w:szCs w:val="24"/>
        </w:rPr>
        <w:t>);</w:t>
      </w:r>
    </w:p>
    <w:p w14:paraId="75E688D7" w14:textId="357001B8"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Borrower</w:t>
      </w:r>
      <w:r w:rsidRPr="007378B7">
        <w:rPr>
          <w:rFonts w:ascii="Times New Roman" w:hAnsi="Times New Roman" w:cs="Times New Roman"/>
          <w:sz w:val="24"/>
          <w:szCs w:val="24"/>
        </w:rPr>
        <w:t xml:space="preserve"> - a natural person who is a party to </w:t>
      </w:r>
      <w:r w:rsidR="00DC2BFD" w:rsidRPr="007378B7">
        <w:rPr>
          <w:rFonts w:ascii="Times New Roman" w:hAnsi="Times New Roman" w:cs="Times New Roman"/>
          <w:sz w:val="24"/>
          <w:szCs w:val="24"/>
        </w:rPr>
        <w:t>a</w:t>
      </w:r>
      <w:r w:rsidRPr="007378B7">
        <w:rPr>
          <w:rFonts w:ascii="Times New Roman" w:hAnsi="Times New Roman" w:cs="Times New Roman"/>
          <w:sz w:val="24"/>
          <w:szCs w:val="24"/>
        </w:rPr>
        <w:t xml:space="preserve"> loan agreement;</w:t>
      </w:r>
    </w:p>
    <w:p w14:paraId="281C972B" w14:textId="59F73081"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Serious illness</w:t>
      </w:r>
      <w:r w:rsidRPr="007378B7">
        <w:rPr>
          <w:rFonts w:ascii="Times New Roman" w:hAnsi="Times New Roman" w:cs="Times New Roman"/>
          <w:sz w:val="24"/>
          <w:szCs w:val="24"/>
        </w:rPr>
        <w:t xml:space="preserve"> - malignant tumor, liver fibrosis or cirrhosis, chronic liver failure, </w:t>
      </w:r>
      <w:r w:rsidR="00DC2BFD" w:rsidRPr="007378B7">
        <w:rPr>
          <w:rFonts w:ascii="Times New Roman" w:hAnsi="Times New Roman" w:cs="Times New Roman"/>
          <w:sz w:val="24"/>
          <w:szCs w:val="24"/>
        </w:rPr>
        <w:t>hepatitis</w:t>
      </w:r>
      <w:r w:rsidRPr="007378B7">
        <w:rPr>
          <w:rFonts w:ascii="Times New Roman" w:hAnsi="Times New Roman" w:cs="Times New Roman"/>
          <w:sz w:val="24"/>
          <w:szCs w:val="24"/>
        </w:rPr>
        <w:t xml:space="preserve"> C, chronic kidney failure, chronic heart failure, tuberculosis, congenital heart anomalies, diabetes mellitus or its complication, diabetes insipidus or its complication, cerebrovascular diseases (except for the first occurrence of stroke).</w:t>
      </w:r>
    </w:p>
    <w:p w14:paraId="6BE01839" w14:textId="78C01724"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Waiting period</w:t>
      </w:r>
      <w:r w:rsidRPr="007378B7">
        <w:rPr>
          <w:rFonts w:ascii="Times New Roman" w:hAnsi="Times New Roman" w:cs="Times New Roman"/>
          <w:sz w:val="24"/>
          <w:szCs w:val="24"/>
        </w:rPr>
        <w:t xml:space="preserve"> - 12 (twelve) months from the moment provided for by the agreement, during which the death </w:t>
      </w:r>
      <w:r w:rsidR="00DC2BFD" w:rsidRPr="007378B7">
        <w:rPr>
          <w:rFonts w:ascii="Times New Roman" w:hAnsi="Times New Roman" w:cs="Times New Roman"/>
          <w:sz w:val="24"/>
          <w:szCs w:val="24"/>
        </w:rPr>
        <w:t xml:space="preserve">of the borrower </w:t>
      </w:r>
      <w:r w:rsidRPr="007378B7">
        <w:rPr>
          <w:rFonts w:ascii="Times New Roman" w:hAnsi="Times New Roman" w:cs="Times New Roman"/>
          <w:sz w:val="24"/>
          <w:szCs w:val="24"/>
        </w:rPr>
        <w:t xml:space="preserve">caused by serious illness(es) </w:t>
      </w:r>
      <w:r w:rsidR="00DC2BFD" w:rsidRPr="007378B7">
        <w:rPr>
          <w:rFonts w:ascii="Times New Roman" w:hAnsi="Times New Roman" w:cs="Times New Roman"/>
          <w:sz w:val="24"/>
          <w:szCs w:val="24"/>
        </w:rPr>
        <w:t>shall</w:t>
      </w:r>
      <w:r w:rsidRPr="007378B7">
        <w:rPr>
          <w:rFonts w:ascii="Times New Roman" w:hAnsi="Times New Roman" w:cs="Times New Roman"/>
          <w:sz w:val="24"/>
          <w:szCs w:val="24"/>
        </w:rPr>
        <w:t xml:space="preserve"> not </w:t>
      </w:r>
      <w:r w:rsidR="00DC2BFD" w:rsidRPr="007378B7">
        <w:rPr>
          <w:rFonts w:ascii="Times New Roman" w:hAnsi="Times New Roman" w:cs="Times New Roman"/>
          <w:sz w:val="24"/>
          <w:szCs w:val="24"/>
        </w:rPr>
        <w:t xml:space="preserve">be </w:t>
      </w:r>
      <w:r w:rsidRPr="007378B7">
        <w:rPr>
          <w:rFonts w:ascii="Times New Roman" w:hAnsi="Times New Roman" w:cs="Times New Roman"/>
          <w:sz w:val="24"/>
          <w:szCs w:val="24"/>
        </w:rPr>
        <w:t xml:space="preserve">subject to insurance </w:t>
      </w:r>
      <w:r w:rsidR="00DC2BFD" w:rsidRPr="007378B7">
        <w:rPr>
          <w:rFonts w:ascii="Times New Roman" w:hAnsi="Times New Roman" w:cs="Times New Roman"/>
          <w:sz w:val="24"/>
          <w:szCs w:val="24"/>
        </w:rPr>
        <w:t>indemnity</w:t>
      </w:r>
      <w:r w:rsidRPr="007378B7">
        <w:rPr>
          <w:rFonts w:ascii="Times New Roman" w:hAnsi="Times New Roman" w:cs="Times New Roman"/>
          <w:sz w:val="24"/>
          <w:szCs w:val="24"/>
        </w:rPr>
        <w:t>;</w:t>
      </w:r>
    </w:p>
    <w:p w14:paraId="0F0E271D" w14:textId="0AE6B28E"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Insurance indemnity</w:t>
      </w:r>
      <w:r w:rsidRPr="007378B7">
        <w:rPr>
          <w:rFonts w:ascii="Times New Roman" w:hAnsi="Times New Roman" w:cs="Times New Roman"/>
          <w:sz w:val="24"/>
          <w:szCs w:val="24"/>
        </w:rPr>
        <w:t xml:space="preserve"> - the amount </w:t>
      </w:r>
      <w:r w:rsidR="00DC2BFD" w:rsidRPr="007378B7">
        <w:rPr>
          <w:rFonts w:ascii="Times New Roman" w:hAnsi="Times New Roman" w:cs="Times New Roman"/>
          <w:sz w:val="24"/>
          <w:szCs w:val="24"/>
        </w:rPr>
        <w:t>credited</w:t>
      </w:r>
      <w:r w:rsidRPr="007378B7">
        <w:rPr>
          <w:rFonts w:ascii="Times New Roman" w:hAnsi="Times New Roman" w:cs="Times New Roman"/>
          <w:sz w:val="24"/>
          <w:szCs w:val="24"/>
        </w:rPr>
        <w:t xml:space="preserve">/to be </w:t>
      </w:r>
      <w:r w:rsidR="00DC2BFD" w:rsidRPr="007378B7">
        <w:rPr>
          <w:rFonts w:ascii="Times New Roman" w:hAnsi="Times New Roman" w:cs="Times New Roman"/>
          <w:sz w:val="24"/>
          <w:szCs w:val="24"/>
        </w:rPr>
        <w:t>credited</w:t>
      </w:r>
      <w:r w:rsidRPr="007378B7">
        <w:rPr>
          <w:rFonts w:ascii="Times New Roman" w:hAnsi="Times New Roman" w:cs="Times New Roman"/>
          <w:sz w:val="24"/>
          <w:szCs w:val="24"/>
        </w:rPr>
        <w:t xml:space="preserve"> by the Insurer to the Policyholder </w:t>
      </w:r>
      <w:r w:rsidR="00DC2BFD" w:rsidRPr="007378B7">
        <w:rPr>
          <w:rFonts w:ascii="Times New Roman" w:hAnsi="Times New Roman" w:cs="Times New Roman"/>
          <w:sz w:val="24"/>
          <w:szCs w:val="24"/>
        </w:rPr>
        <w:t>for the purpose of indemnifying</w:t>
      </w:r>
      <w:r w:rsidRPr="007378B7">
        <w:rPr>
          <w:rFonts w:ascii="Times New Roman" w:hAnsi="Times New Roman" w:cs="Times New Roman"/>
          <w:sz w:val="24"/>
          <w:szCs w:val="24"/>
        </w:rPr>
        <w:t xml:space="preserve"> an insured event;</w:t>
      </w:r>
    </w:p>
    <w:p w14:paraId="2CFF464C" w14:textId="32DB89F7"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Insurance premium</w:t>
      </w:r>
      <w:r w:rsidRPr="007378B7">
        <w:rPr>
          <w:rFonts w:ascii="Times New Roman" w:hAnsi="Times New Roman" w:cs="Times New Roman"/>
          <w:sz w:val="24"/>
          <w:szCs w:val="24"/>
        </w:rPr>
        <w:t xml:space="preserve"> - the monthly insurance contribution paid by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w:t>
      </w:r>
    </w:p>
    <w:p w14:paraId="5838A561" w14:textId="1A7AE4C5"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Insured</w:t>
      </w:r>
      <w:r w:rsidRPr="007378B7">
        <w:rPr>
          <w:rFonts w:ascii="Times New Roman" w:hAnsi="Times New Roman" w:cs="Times New Roman"/>
          <w:sz w:val="24"/>
          <w:szCs w:val="24"/>
        </w:rPr>
        <w:t xml:space="preserve"> </w:t>
      </w:r>
      <w:r w:rsidRPr="007378B7">
        <w:rPr>
          <w:rFonts w:ascii="Times New Roman" w:hAnsi="Times New Roman" w:cs="Times New Roman"/>
          <w:b/>
          <w:sz w:val="24"/>
          <w:szCs w:val="24"/>
        </w:rPr>
        <w:t>event</w:t>
      </w:r>
      <w:r w:rsidRPr="007378B7">
        <w:rPr>
          <w:rFonts w:ascii="Times New Roman" w:hAnsi="Times New Roman" w:cs="Times New Roman"/>
          <w:sz w:val="24"/>
          <w:szCs w:val="24"/>
        </w:rPr>
        <w:t xml:space="preserve"> - the death of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for any reason, except for the exclusions defined by the agreement;</w:t>
      </w:r>
    </w:p>
    <w:p w14:paraId="102D56EE" w14:textId="7C68EA95"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 xml:space="preserve">Credit </w:t>
      </w:r>
      <w:r w:rsidR="00DC2BFD" w:rsidRPr="007378B7">
        <w:rPr>
          <w:rFonts w:ascii="Times New Roman" w:hAnsi="Times New Roman" w:cs="Times New Roman"/>
          <w:b/>
          <w:bCs/>
          <w:sz w:val="24"/>
          <w:szCs w:val="24"/>
        </w:rPr>
        <w:t>indebtedness</w:t>
      </w:r>
      <w:r w:rsidRPr="007378B7">
        <w:rPr>
          <w:rFonts w:ascii="Times New Roman" w:hAnsi="Times New Roman" w:cs="Times New Roman"/>
          <w:b/>
          <w:sz w:val="24"/>
          <w:szCs w:val="24"/>
        </w:rPr>
        <w:t xml:space="preserve"> subject to insurance</w:t>
      </w:r>
      <w:r w:rsidRPr="007378B7">
        <w:rPr>
          <w:rFonts w:ascii="Times New Roman" w:hAnsi="Times New Roman" w:cs="Times New Roman"/>
          <w:sz w:val="24"/>
          <w:szCs w:val="24"/>
        </w:rPr>
        <w:t xml:space="preserve"> - the aggregate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of the outstanding principal amount(s) of the </w:t>
      </w:r>
      <w:r w:rsidR="00DC2BFD" w:rsidRPr="007378B7">
        <w:rPr>
          <w:rFonts w:ascii="Times New Roman" w:hAnsi="Times New Roman" w:cs="Times New Roman"/>
          <w:sz w:val="24"/>
          <w:szCs w:val="24"/>
        </w:rPr>
        <w:t xml:space="preserve">specific Borrower’s </w:t>
      </w:r>
      <w:r w:rsidRPr="007378B7">
        <w:rPr>
          <w:rFonts w:ascii="Times New Roman" w:hAnsi="Times New Roman" w:cs="Times New Roman"/>
          <w:sz w:val="24"/>
          <w:szCs w:val="24"/>
        </w:rPr>
        <w:t xml:space="preserve">loan(s) (for the avoidance of any doubt, this does not include accrued interest and/or </w:t>
      </w:r>
      <w:r w:rsidR="00DC2BFD" w:rsidRPr="007378B7">
        <w:rPr>
          <w:rFonts w:ascii="Times New Roman" w:hAnsi="Times New Roman" w:cs="Times New Roman"/>
          <w:sz w:val="24"/>
          <w:szCs w:val="24"/>
        </w:rPr>
        <w:t>a fine/penalty</w:t>
      </w:r>
      <w:r w:rsidRPr="007378B7">
        <w:rPr>
          <w:rFonts w:ascii="Times New Roman" w:hAnsi="Times New Roman" w:cs="Times New Roman"/>
          <w:sz w:val="24"/>
          <w:szCs w:val="24"/>
        </w:rPr>
        <w:t xml:space="preserve">), which </w:t>
      </w:r>
      <w:r w:rsidR="00DC2BFD" w:rsidRPr="007378B7">
        <w:rPr>
          <w:rFonts w:ascii="Times New Roman" w:hAnsi="Times New Roman" w:cs="Times New Roman"/>
          <w:sz w:val="24"/>
          <w:szCs w:val="24"/>
        </w:rPr>
        <w:t>constitutes</w:t>
      </w:r>
      <w:r w:rsidRPr="007378B7">
        <w:rPr>
          <w:rFonts w:ascii="Times New Roman" w:hAnsi="Times New Roman" w:cs="Times New Roman"/>
          <w:sz w:val="24"/>
          <w:szCs w:val="24"/>
        </w:rPr>
        <w:t xml:space="preserve"> part of the credit portfolio, but not exceeding the automatic insurance </w:t>
      </w:r>
      <w:r w:rsidR="00DC2BFD" w:rsidRPr="007378B7">
        <w:rPr>
          <w:rFonts w:ascii="Times New Roman" w:hAnsi="Times New Roman" w:cs="Times New Roman"/>
          <w:sz w:val="24"/>
          <w:szCs w:val="24"/>
        </w:rPr>
        <w:t>limits</w:t>
      </w:r>
      <w:r w:rsidRPr="007378B7">
        <w:rPr>
          <w:rFonts w:ascii="Times New Roman" w:hAnsi="Times New Roman" w:cs="Times New Roman"/>
          <w:sz w:val="24"/>
          <w:szCs w:val="24"/>
        </w:rPr>
        <w:t>;</w:t>
      </w:r>
    </w:p>
    <w:p w14:paraId="366C9006" w14:textId="4CD60686"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Credit portfolio</w:t>
      </w:r>
      <w:r w:rsidRPr="007378B7">
        <w:rPr>
          <w:rFonts w:ascii="Times New Roman" w:hAnsi="Times New Roman" w:cs="Times New Roman"/>
          <w:sz w:val="24"/>
          <w:szCs w:val="24"/>
        </w:rPr>
        <w:t xml:space="preserve"> - the </w:t>
      </w:r>
      <w:r w:rsidR="00DC2BFD" w:rsidRPr="007378B7">
        <w:rPr>
          <w:rFonts w:ascii="Times New Roman" w:hAnsi="Times New Roman" w:cs="Times New Roman"/>
          <w:sz w:val="24"/>
          <w:szCs w:val="24"/>
        </w:rPr>
        <w:t>sum</w:t>
      </w:r>
      <w:r w:rsidRPr="007378B7">
        <w:rPr>
          <w:rFonts w:ascii="Times New Roman" w:hAnsi="Times New Roman" w:cs="Times New Roman"/>
          <w:sz w:val="24"/>
          <w:szCs w:val="24"/>
        </w:rPr>
        <w:t xml:space="preserve"> of the outstanding principal amount(s) of</w:t>
      </w:r>
      <w:r w:rsidR="00DC2BFD" w:rsidRPr="007378B7">
        <w:rPr>
          <w:rFonts w:ascii="Times New Roman" w:hAnsi="Times New Roman" w:cs="Times New Roman"/>
          <w:sz w:val="24"/>
          <w:szCs w:val="24"/>
        </w:rPr>
        <w:t xml:space="preserve"> the</w:t>
      </w:r>
      <w:r w:rsidRPr="007378B7">
        <w:rPr>
          <w:rFonts w:ascii="Times New Roman" w:hAnsi="Times New Roman" w:cs="Times New Roman"/>
          <w:sz w:val="24"/>
          <w:szCs w:val="24"/>
        </w:rPr>
        <w:t xml:space="preserve"> loans issued by the Policyholder during the term of the agreement and indicated in the report in accordance with the procedure established by this </w:t>
      </w:r>
      <w:r w:rsidR="00DC2BFD" w:rsidRPr="007378B7">
        <w:rPr>
          <w:rFonts w:ascii="Times New Roman" w:hAnsi="Times New Roman" w:cs="Times New Roman"/>
          <w:sz w:val="24"/>
          <w:szCs w:val="24"/>
        </w:rPr>
        <w:t xml:space="preserve">same </w:t>
      </w:r>
      <w:r w:rsidRPr="007378B7">
        <w:rPr>
          <w:rFonts w:ascii="Times New Roman" w:hAnsi="Times New Roman" w:cs="Times New Roman"/>
          <w:sz w:val="24"/>
          <w:szCs w:val="24"/>
        </w:rPr>
        <w:t xml:space="preserve">agreement (for the avoidance of any doubt, this does not include accrued interest and/or </w:t>
      </w:r>
      <w:r w:rsidR="00DC2BFD" w:rsidRPr="007378B7">
        <w:rPr>
          <w:rFonts w:ascii="Times New Roman" w:hAnsi="Times New Roman" w:cs="Times New Roman"/>
          <w:sz w:val="24"/>
          <w:szCs w:val="24"/>
        </w:rPr>
        <w:t>a fine/penalty</w:t>
      </w:r>
      <w:r w:rsidRPr="007378B7">
        <w:rPr>
          <w:rFonts w:ascii="Times New Roman" w:hAnsi="Times New Roman" w:cs="Times New Roman"/>
          <w:sz w:val="24"/>
          <w:szCs w:val="24"/>
        </w:rPr>
        <w:t>);</w:t>
      </w:r>
    </w:p>
    <w:p w14:paraId="7DDE0C6B" w14:textId="49C5219D"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Loan</w:t>
      </w:r>
      <w:r w:rsidRPr="007378B7">
        <w:rPr>
          <w:rFonts w:ascii="Times New Roman" w:hAnsi="Times New Roman" w:cs="Times New Roman"/>
          <w:sz w:val="24"/>
          <w:szCs w:val="24"/>
        </w:rPr>
        <w:t xml:space="preserve"> - the loans indicated by the Policyholder within the credit portfolio (in accordance with the procedure established by the agreement);</w:t>
      </w:r>
    </w:p>
    <w:p w14:paraId="4A8F67B2" w14:textId="05DAEBBE"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 xml:space="preserve">Automatic insurance </w:t>
      </w:r>
      <w:r w:rsidR="00DC2BFD" w:rsidRPr="007378B7">
        <w:rPr>
          <w:rFonts w:ascii="Times New Roman" w:hAnsi="Times New Roman" w:cs="Times New Roman"/>
          <w:b/>
          <w:bCs/>
          <w:sz w:val="24"/>
          <w:szCs w:val="24"/>
        </w:rPr>
        <w:t>limits</w:t>
      </w:r>
      <w:r w:rsidRPr="007378B7">
        <w:rPr>
          <w:rFonts w:ascii="Times New Roman" w:hAnsi="Times New Roman" w:cs="Times New Roman"/>
          <w:sz w:val="24"/>
          <w:szCs w:val="24"/>
        </w:rPr>
        <w:t xml:space="preserve"> - the automatic insurance </w:t>
      </w:r>
      <w:r w:rsidR="00DC2BFD" w:rsidRPr="007378B7">
        <w:rPr>
          <w:rFonts w:ascii="Times New Roman" w:hAnsi="Times New Roman" w:cs="Times New Roman"/>
          <w:sz w:val="24"/>
          <w:szCs w:val="24"/>
        </w:rPr>
        <w:t xml:space="preserve">limits constitute </w:t>
      </w:r>
      <w:r w:rsidRPr="007378B7">
        <w:rPr>
          <w:rFonts w:ascii="Times New Roman" w:hAnsi="Times New Roman" w:cs="Times New Roman"/>
          <w:sz w:val="24"/>
          <w:szCs w:val="24"/>
        </w:rPr>
        <w:t xml:space="preserve">the </w:t>
      </w:r>
      <w:r w:rsidR="00DC2BFD" w:rsidRPr="007378B7">
        <w:rPr>
          <w:rFonts w:ascii="Times New Roman" w:hAnsi="Times New Roman" w:cs="Times New Roman"/>
          <w:sz w:val="24"/>
          <w:szCs w:val="24"/>
        </w:rPr>
        <w:t>limits</w:t>
      </w:r>
      <w:r w:rsidRPr="007378B7">
        <w:rPr>
          <w:rFonts w:ascii="Times New Roman" w:hAnsi="Times New Roman" w:cs="Times New Roman"/>
          <w:sz w:val="24"/>
          <w:szCs w:val="24"/>
        </w:rPr>
        <w:t xml:space="preserve"> of the maximum amount of insurance indemnity determined under clause 4.1.2 of the agreement, taking into account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age, below which the credit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subject to insurance is </w:t>
      </w:r>
      <w:r w:rsidR="00DC2BFD" w:rsidRPr="007378B7">
        <w:rPr>
          <w:rFonts w:ascii="Times New Roman" w:hAnsi="Times New Roman" w:cs="Times New Roman"/>
          <w:sz w:val="24"/>
          <w:szCs w:val="24"/>
        </w:rPr>
        <w:t xml:space="preserve">insured </w:t>
      </w:r>
      <w:r w:rsidRPr="007378B7">
        <w:rPr>
          <w:rFonts w:ascii="Times New Roman" w:hAnsi="Times New Roman" w:cs="Times New Roman"/>
          <w:sz w:val="24"/>
          <w:szCs w:val="24"/>
        </w:rPr>
        <w:t xml:space="preserve">automatically against the risk of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without any underwriting procedure, </w:t>
      </w:r>
      <w:r w:rsidR="00DC2BFD" w:rsidRPr="007378B7">
        <w:rPr>
          <w:rFonts w:ascii="Times New Roman" w:hAnsi="Times New Roman" w:cs="Times New Roman"/>
          <w:sz w:val="24"/>
          <w:szCs w:val="24"/>
        </w:rPr>
        <w:t>in accordance with</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terms</w:t>
      </w:r>
      <w:r w:rsidRPr="007378B7">
        <w:rPr>
          <w:rFonts w:ascii="Times New Roman" w:hAnsi="Times New Roman" w:cs="Times New Roman"/>
          <w:sz w:val="24"/>
          <w:szCs w:val="24"/>
        </w:rPr>
        <w:t xml:space="preserve"> and conditions established by this agreement;</w:t>
      </w:r>
    </w:p>
    <w:p w14:paraId="751A95A0" w14:textId="707142E2" w:rsidR="00DC2BFD" w:rsidRPr="00F97528" w:rsidRDefault="00000000" w:rsidP="00F97528">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Agreement</w:t>
      </w:r>
      <w:r w:rsidRPr="007378B7">
        <w:rPr>
          <w:rFonts w:ascii="Times New Roman" w:hAnsi="Times New Roman" w:cs="Times New Roman"/>
          <w:sz w:val="24"/>
          <w:szCs w:val="24"/>
        </w:rPr>
        <w:t xml:space="preserve"> - (a) this agreement; (b) additional conditions</w:t>
      </w:r>
      <w:r w:rsidR="00DC2BFD" w:rsidRPr="007378B7">
        <w:rPr>
          <w:rFonts w:ascii="Times New Roman" w:hAnsi="Times New Roman" w:cs="Times New Roman"/>
          <w:sz w:val="24"/>
          <w:szCs w:val="24"/>
        </w:rPr>
        <w:t xml:space="preserve"> (</w:t>
      </w:r>
      <w:r w:rsidRPr="007378B7">
        <w:rPr>
          <w:rFonts w:ascii="Times New Roman" w:hAnsi="Times New Roman" w:cs="Times New Roman"/>
          <w:sz w:val="24"/>
          <w:szCs w:val="24"/>
        </w:rPr>
        <w:t>if any</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and (c) any additional annex</w:t>
      </w:r>
      <w:r w:rsidR="00DC2BFD" w:rsidRPr="007378B7">
        <w:rPr>
          <w:rFonts w:ascii="Times New Roman" w:hAnsi="Times New Roman" w:cs="Times New Roman"/>
          <w:sz w:val="24"/>
          <w:szCs w:val="24"/>
        </w:rPr>
        <w:t xml:space="preserve"> (</w:t>
      </w:r>
      <w:r w:rsidRPr="007378B7">
        <w:rPr>
          <w:rFonts w:ascii="Times New Roman" w:hAnsi="Times New Roman" w:cs="Times New Roman"/>
          <w:sz w:val="24"/>
          <w:szCs w:val="24"/>
        </w:rPr>
        <w:t>if any</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which </w:t>
      </w:r>
      <w:r w:rsidR="00DC2BFD" w:rsidRPr="007378B7">
        <w:rPr>
          <w:rFonts w:ascii="Times New Roman" w:hAnsi="Times New Roman" w:cs="Times New Roman"/>
          <w:sz w:val="24"/>
          <w:szCs w:val="24"/>
        </w:rPr>
        <w:t>were concluded</w:t>
      </w:r>
      <w:r w:rsidRPr="007378B7">
        <w:rPr>
          <w:rFonts w:ascii="Times New Roman" w:hAnsi="Times New Roman" w:cs="Times New Roman"/>
          <w:sz w:val="24"/>
          <w:szCs w:val="24"/>
        </w:rPr>
        <w:t>/will be concluded in the future by the parties in relation to the agreement, including amendments and additions periodically made to such documents.</w:t>
      </w:r>
    </w:p>
    <w:p w14:paraId="359E6BB0" w14:textId="47EA80C0" w:rsidR="00DC2BFD" w:rsidRPr="007378B7" w:rsidRDefault="00DC2BFD" w:rsidP="007378B7">
      <w:pPr>
        <w:pStyle w:val="ListParagraph"/>
        <w:numPr>
          <w:ilvl w:val="0"/>
          <w:numId w:val="11"/>
        </w:numPr>
        <w:spacing w:before="240" w:line="276" w:lineRule="auto"/>
        <w:jc w:val="both"/>
        <w:rPr>
          <w:rFonts w:ascii="Times New Roman" w:hAnsi="Times New Roman" w:cs="Times New Roman"/>
          <w:sz w:val="24"/>
          <w:szCs w:val="24"/>
        </w:rPr>
      </w:pPr>
      <w:r w:rsidRPr="007378B7">
        <w:rPr>
          <w:rFonts w:ascii="Times New Roman" w:hAnsi="Times New Roman" w:cs="Times New Roman"/>
          <w:b/>
          <w:sz w:val="24"/>
          <w:szCs w:val="24"/>
        </w:rPr>
        <w:lastRenderedPageBreak/>
        <w:t>Commencement and Termination Time of Insurance</w:t>
      </w:r>
    </w:p>
    <w:p w14:paraId="5495D800" w14:textId="0A5A1135" w:rsidR="008A74C1" w:rsidRPr="007378B7" w:rsidRDefault="00DC2BFD"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Insurance under the conditions provided for by the agreement commences:</w:t>
      </w:r>
    </w:p>
    <w:p w14:paraId="138C4A46" w14:textId="3C52CE5C" w:rsidR="008A74C1" w:rsidRPr="007378B7" w:rsidRDefault="00DC2BFD"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from the issuance of the loan and, immediately upon its issuance, from its indication in the report in accordance with the procedure established by this agreement;</w:t>
      </w:r>
    </w:p>
    <w:p w14:paraId="69509958" w14:textId="01F8F8F5" w:rsidR="00F22319" w:rsidRPr="00F22319" w:rsidRDefault="00F22319" w:rsidP="00F22319">
      <w:pPr>
        <w:pStyle w:val="ListParagraph"/>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 xml:space="preserve"> For the avoidance of doubt, the Parties agree that the insurance coverage of the insured credit liability shall be continuous until its termination in accordance with the procedure established under clause 2.2 of this Agreement</w:t>
      </w:r>
    </w:p>
    <w:p w14:paraId="5417A70D" w14:textId="23B70997" w:rsidR="00F22319" w:rsidRPr="00F22319" w:rsidRDefault="00F22319" w:rsidP="00F22319">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Insurance coverage with respect to a specific insured credit liability shall commence from the moment defined in clause 2.1 and shall terminate upon:</w:t>
      </w:r>
    </w:p>
    <w:p w14:paraId="41BE8E9E" w14:textId="77777777" w:rsid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the death of the borrower</w:t>
      </w:r>
      <w:r>
        <w:rPr>
          <w:rFonts w:ascii="Times New Roman" w:eastAsia="Times New Roman" w:hAnsi="Times New Roman" w:cs="Times New Roman"/>
          <w:sz w:val="24"/>
          <w:szCs w:val="24"/>
        </w:rPr>
        <w:t>;</w:t>
      </w:r>
    </w:p>
    <w:p w14:paraId="5D4097E1" w14:textId="77777777" w:rsidR="00F22319" w:rsidRP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the borrower reaching the age of 72 (seventy-two)</w:t>
      </w:r>
    </w:p>
    <w:p w14:paraId="73826DB2" w14:textId="77777777" w:rsid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full repayment of the loan liability owed by the borrower to the policyholder;</w:t>
      </w:r>
    </w:p>
    <w:p w14:paraId="6FEEFF25" w14:textId="77777777" w:rsid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termination of the loan agreement in relation to the respective borrower;</w:t>
      </w:r>
    </w:p>
    <w:p w14:paraId="5A99E1D1" w14:textId="77777777" w:rsid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write-off of the loan between the policyholder and the borrower, whereby, for the purposes of this clause, “write-off” means the transfer of the loan to the policyholder’s non-performing loan portfolio, which occurs if the borrower fails to repay the loan amounts due under the loan agreement and 90 (ninety) calendar days have elapsed since the borrower’s last payment;</w:t>
      </w:r>
    </w:p>
    <w:p w14:paraId="2A706EA6" w14:textId="6B709F3D" w:rsidR="00F22319" w:rsidRPr="00F22319" w:rsidRDefault="00F22319" w:rsidP="00F22319">
      <w:pPr>
        <w:pStyle w:val="ListParagraph"/>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F22319">
        <w:rPr>
          <w:rFonts w:ascii="Times New Roman" w:eastAsia="Times New Roman" w:hAnsi="Times New Roman" w:cs="Times New Roman"/>
          <w:sz w:val="24"/>
          <w:szCs w:val="24"/>
        </w:rPr>
        <w:t>termination or expiry of the agreement concluded between the policyholder and the insurer.</w:t>
      </w:r>
    </w:p>
    <w:p w14:paraId="3FD8658F" w14:textId="77777777" w:rsidR="007378B7" w:rsidRPr="007378B7" w:rsidRDefault="007378B7" w:rsidP="007378B7">
      <w:pPr>
        <w:jc w:val="both"/>
        <w:rPr>
          <w:rFonts w:ascii="Times New Roman" w:hAnsi="Times New Roman" w:cs="Times New Roman"/>
          <w:sz w:val="24"/>
          <w:szCs w:val="24"/>
        </w:rPr>
      </w:pPr>
    </w:p>
    <w:p w14:paraId="28FF46CB" w14:textId="66C7BA4E" w:rsidR="008A74C1" w:rsidRPr="007378B7" w:rsidRDefault="00000000" w:rsidP="007378B7">
      <w:pPr>
        <w:pStyle w:val="ListParagraph"/>
        <w:numPr>
          <w:ilvl w:val="0"/>
          <w:numId w:val="11"/>
        </w:numPr>
        <w:jc w:val="both"/>
        <w:rPr>
          <w:rFonts w:ascii="Times New Roman" w:hAnsi="Times New Roman" w:cs="Times New Roman"/>
          <w:b/>
          <w:bCs/>
          <w:sz w:val="24"/>
          <w:szCs w:val="24"/>
        </w:rPr>
      </w:pPr>
      <w:r w:rsidRPr="007378B7">
        <w:rPr>
          <w:rFonts w:ascii="Times New Roman" w:hAnsi="Times New Roman" w:cs="Times New Roman"/>
          <w:b/>
          <w:bCs/>
          <w:sz w:val="24"/>
          <w:szCs w:val="24"/>
        </w:rPr>
        <w:t>Insurance premium and payment terms</w:t>
      </w:r>
    </w:p>
    <w:p w14:paraId="112C1EAB" w14:textId="77777777" w:rsidR="007378B7" w:rsidRPr="007378B7" w:rsidRDefault="00000000" w:rsidP="007378B7">
      <w:pPr>
        <w:pStyle w:val="ListParagraph"/>
        <w:numPr>
          <w:ilvl w:val="1"/>
          <w:numId w:val="11"/>
        </w:numPr>
        <w:jc w:val="both"/>
        <w:rPr>
          <w:rFonts w:ascii="Times New Roman" w:hAnsi="Times New Roman" w:cs="Times New Roman"/>
          <w:sz w:val="24"/>
          <w:szCs w:val="24"/>
        </w:rPr>
      </w:pPr>
      <w:r w:rsidRPr="007378B7">
        <w:rPr>
          <w:rFonts w:ascii="Times New Roman" w:hAnsi="Times New Roman" w:cs="Times New Roman"/>
          <w:sz w:val="24"/>
          <w:szCs w:val="24"/>
        </w:rPr>
        <w:t>. The premium must be paid by the Policyholder in accordance with the schedule;</w:t>
      </w:r>
    </w:p>
    <w:p w14:paraId="697DD2DF" w14:textId="77777777" w:rsidR="007378B7" w:rsidRPr="007378B7" w:rsidRDefault="00000000" w:rsidP="007378B7">
      <w:pPr>
        <w:pStyle w:val="ListParagraph"/>
        <w:numPr>
          <w:ilvl w:val="1"/>
          <w:numId w:val="11"/>
        </w:numPr>
        <w:jc w:val="both"/>
        <w:rPr>
          <w:rFonts w:ascii="Times New Roman" w:hAnsi="Times New Roman" w:cs="Times New Roman"/>
          <w:sz w:val="24"/>
          <w:szCs w:val="24"/>
        </w:rPr>
      </w:pPr>
      <w:r w:rsidRPr="007378B7">
        <w:rPr>
          <w:rFonts w:ascii="Times New Roman" w:hAnsi="Times New Roman" w:cs="Times New Roman"/>
          <w:sz w:val="24"/>
          <w:szCs w:val="24"/>
        </w:rPr>
        <w:t>In the event that the borrower breaches the loan repayment schedule defined by the credit agreement, the amount of the insurance premium provided for by the agreement may be changed. A breach shall also include a case where the insurance premium has been paid in full, but the principal amount of the loan has not been repaid in accordance with the schedule.</w:t>
      </w:r>
    </w:p>
    <w:p w14:paraId="4CF19AE1" w14:textId="195B955D" w:rsidR="008A74C1" w:rsidRPr="007378B7" w:rsidRDefault="00000000" w:rsidP="007378B7">
      <w:pPr>
        <w:pStyle w:val="ListParagraph"/>
        <w:numPr>
          <w:ilvl w:val="1"/>
          <w:numId w:val="11"/>
        </w:numPr>
        <w:jc w:val="both"/>
        <w:rPr>
          <w:rFonts w:ascii="Times New Roman" w:hAnsi="Times New Roman" w:cs="Times New Roman"/>
          <w:sz w:val="24"/>
          <w:szCs w:val="24"/>
        </w:rPr>
      </w:pPr>
      <w:r w:rsidRPr="007378B7">
        <w:rPr>
          <w:rFonts w:ascii="Times New Roman" w:hAnsi="Times New Roman" w:cs="Times New Roman"/>
          <w:sz w:val="24"/>
          <w:szCs w:val="24"/>
        </w:rPr>
        <w:t xml:space="preserve"> If a loan is issued to more than one borrower/co-borrower, the insurance premium shall be calculated and paid separately for each borrower/co-borrower, taking into account the full principal amount of the loan.</w:t>
      </w:r>
    </w:p>
    <w:p w14:paraId="5C8A5662" w14:textId="77777777" w:rsidR="007378B7" w:rsidRPr="007378B7" w:rsidRDefault="007378B7" w:rsidP="007378B7">
      <w:pPr>
        <w:jc w:val="both"/>
        <w:rPr>
          <w:rFonts w:ascii="Times New Roman" w:hAnsi="Times New Roman" w:cs="Times New Roman"/>
          <w:sz w:val="24"/>
          <w:szCs w:val="24"/>
        </w:rPr>
      </w:pPr>
    </w:p>
    <w:p w14:paraId="6BCF95EF" w14:textId="1A9267A8" w:rsidR="008A74C1" w:rsidRPr="007378B7" w:rsidRDefault="00000000" w:rsidP="007378B7">
      <w:pPr>
        <w:pStyle w:val="ListParagraph"/>
        <w:numPr>
          <w:ilvl w:val="0"/>
          <w:numId w:val="11"/>
        </w:numPr>
        <w:jc w:val="both"/>
        <w:rPr>
          <w:rFonts w:ascii="Times New Roman" w:hAnsi="Times New Roman" w:cs="Times New Roman"/>
          <w:b/>
          <w:bCs/>
          <w:sz w:val="24"/>
          <w:szCs w:val="24"/>
        </w:rPr>
      </w:pPr>
      <w:r w:rsidRPr="007378B7">
        <w:rPr>
          <w:rFonts w:ascii="Times New Roman" w:hAnsi="Times New Roman" w:cs="Times New Roman"/>
          <w:b/>
          <w:bCs/>
          <w:sz w:val="24"/>
          <w:szCs w:val="24"/>
        </w:rPr>
        <w:t>Amount/maximum amount of insurance indemnity and the procedure for its payment</w:t>
      </w:r>
    </w:p>
    <w:p w14:paraId="15B7D6C1" w14:textId="46B11ED6"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When insuring credit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subject to insurance:</w:t>
      </w:r>
    </w:p>
    <w:p w14:paraId="48B6775D" w14:textId="04AFF6C7"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amount of insurance indemnity </w:t>
      </w:r>
      <w:r w:rsidR="00DC2BFD" w:rsidRPr="007378B7">
        <w:rPr>
          <w:rFonts w:ascii="Times New Roman" w:hAnsi="Times New Roman" w:cs="Times New Roman"/>
          <w:sz w:val="24"/>
          <w:szCs w:val="24"/>
        </w:rPr>
        <w:t>is</w:t>
      </w:r>
      <w:r w:rsidRPr="007378B7">
        <w:rPr>
          <w:rFonts w:ascii="Times New Roman" w:hAnsi="Times New Roman" w:cs="Times New Roman"/>
          <w:sz w:val="24"/>
          <w:szCs w:val="24"/>
        </w:rPr>
        <w:t xml:space="preserve"> equal to the amount of the current credit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subject to insurance of the deceased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at the </w:t>
      </w:r>
      <w:r w:rsidR="00DC2BFD" w:rsidRPr="007378B7">
        <w:rPr>
          <w:rFonts w:ascii="Times New Roman" w:hAnsi="Times New Roman" w:cs="Times New Roman"/>
          <w:sz w:val="24"/>
          <w:szCs w:val="24"/>
        </w:rPr>
        <w:t>moment</w:t>
      </w:r>
      <w:r w:rsidRPr="007378B7">
        <w:rPr>
          <w:rFonts w:ascii="Times New Roman" w:hAnsi="Times New Roman" w:cs="Times New Roman"/>
          <w:sz w:val="24"/>
          <w:szCs w:val="24"/>
        </w:rPr>
        <w:t xml:space="preserve"> of occurrence of the specific insured event, but not </w:t>
      </w:r>
      <w:r w:rsidR="00DC2BFD" w:rsidRPr="007378B7">
        <w:rPr>
          <w:rFonts w:ascii="Times New Roman" w:hAnsi="Times New Roman" w:cs="Times New Roman"/>
          <w:sz w:val="24"/>
          <w:szCs w:val="24"/>
        </w:rPr>
        <w:t>exceeding</w:t>
      </w:r>
      <w:r w:rsidRPr="007378B7">
        <w:rPr>
          <w:rFonts w:ascii="Times New Roman" w:hAnsi="Times New Roman" w:cs="Times New Roman"/>
          <w:sz w:val="24"/>
          <w:szCs w:val="24"/>
        </w:rPr>
        <w:t xml:space="preserve"> the maximum amount of insurance indemnity </w:t>
      </w:r>
      <w:r w:rsidR="00DC2BFD" w:rsidRPr="007378B7">
        <w:rPr>
          <w:rFonts w:ascii="Times New Roman" w:hAnsi="Times New Roman" w:cs="Times New Roman"/>
          <w:sz w:val="24"/>
          <w:szCs w:val="24"/>
        </w:rPr>
        <w:t>determined</w:t>
      </w:r>
      <w:r w:rsidRPr="007378B7">
        <w:rPr>
          <w:rFonts w:ascii="Times New Roman" w:hAnsi="Times New Roman" w:cs="Times New Roman"/>
          <w:sz w:val="24"/>
          <w:szCs w:val="24"/>
        </w:rPr>
        <w:t xml:space="preserve"> by the agreement;</w:t>
      </w:r>
    </w:p>
    <w:p w14:paraId="1B0E0F0B" w14:textId="619E3CE6"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maximum amount of insurance indemnity, taking into account the age of the deceased </w:t>
      </w:r>
      <w:r w:rsidR="00DC2BFD" w:rsidRPr="007378B7">
        <w:rPr>
          <w:rFonts w:ascii="Times New Roman" w:hAnsi="Times New Roman" w:cs="Times New Roman"/>
          <w:sz w:val="24"/>
          <w:szCs w:val="24"/>
        </w:rPr>
        <w:t>Borrower, is</w:t>
      </w:r>
      <w:r w:rsidRPr="007378B7">
        <w:rPr>
          <w:rFonts w:ascii="Times New Roman" w:hAnsi="Times New Roman" w:cs="Times New Roman"/>
          <w:sz w:val="24"/>
          <w:szCs w:val="24"/>
        </w:rPr>
        <w:t xml:space="preserve"> determined for </w:t>
      </w:r>
      <w:r w:rsidR="00DC2BFD" w:rsidRPr="007378B7">
        <w:rPr>
          <w:rFonts w:ascii="Times New Roman" w:hAnsi="Times New Roman" w:cs="Times New Roman"/>
          <w:sz w:val="24"/>
          <w:szCs w:val="24"/>
        </w:rPr>
        <w:t xml:space="preserve">each Borrower (and not for </w:t>
      </w:r>
      <w:r w:rsidRPr="007378B7">
        <w:rPr>
          <w:rFonts w:ascii="Times New Roman" w:hAnsi="Times New Roman" w:cs="Times New Roman"/>
          <w:sz w:val="24"/>
          <w:szCs w:val="24"/>
        </w:rPr>
        <w:t>each loan</w:t>
      </w:r>
      <w:r w:rsidR="00DC2BFD" w:rsidRPr="007378B7">
        <w:rPr>
          <w:rFonts w:ascii="Times New Roman" w:hAnsi="Times New Roman" w:cs="Times New Roman"/>
          <w:sz w:val="24"/>
          <w:szCs w:val="24"/>
        </w:rPr>
        <w:t>) in accordance with</w:t>
      </w:r>
      <w:r w:rsidRPr="007378B7">
        <w:rPr>
          <w:rFonts w:ascii="Times New Roman" w:hAnsi="Times New Roman" w:cs="Times New Roman"/>
          <w:sz w:val="24"/>
          <w:szCs w:val="24"/>
        </w:rPr>
        <w:t xml:space="preserve"> the following table:</w:t>
      </w:r>
    </w:p>
    <w:tbl>
      <w:tblPr>
        <w:tblStyle w:val="TableGrid"/>
        <w:tblW w:w="0" w:type="auto"/>
        <w:jc w:val="center"/>
        <w:tblLook w:val="04A0" w:firstRow="1" w:lastRow="0" w:firstColumn="1" w:lastColumn="0" w:noHBand="0" w:noVBand="1"/>
      </w:tblPr>
      <w:tblGrid>
        <w:gridCol w:w="3308"/>
        <w:gridCol w:w="3309"/>
        <w:gridCol w:w="3309"/>
      </w:tblGrid>
      <w:tr w:rsidR="008A74C1" w:rsidRPr="007378B7" w14:paraId="57F7659D" w14:textId="77777777" w:rsidTr="007378B7">
        <w:trPr>
          <w:jc w:val="center"/>
        </w:trPr>
        <w:tc>
          <w:tcPr>
            <w:tcW w:w="3312" w:type="dxa"/>
            <w:vAlign w:val="center"/>
          </w:tcPr>
          <w:p w14:paraId="0563CDD3"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b/>
                <w:sz w:val="24"/>
                <w:szCs w:val="24"/>
              </w:rPr>
              <w:t>No.</w:t>
            </w:r>
          </w:p>
        </w:tc>
        <w:tc>
          <w:tcPr>
            <w:tcW w:w="3312" w:type="dxa"/>
            <w:vAlign w:val="center"/>
          </w:tcPr>
          <w:p w14:paraId="60DBCD4D" w14:textId="2057A8A4" w:rsidR="008A74C1" w:rsidRPr="007378B7" w:rsidRDefault="00DC2BFD"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b/>
                <w:sz w:val="24"/>
                <w:szCs w:val="24"/>
              </w:rPr>
              <w:t>Borrower’s age</w:t>
            </w:r>
          </w:p>
        </w:tc>
        <w:tc>
          <w:tcPr>
            <w:tcW w:w="3312" w:type="dxa"/>
            <w:vAlign w:val="center"/>
          </w:tcPr>
          <w:p w14:paraId="6B5FDEE8"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b/>
                <w:sz w:val="24"/>
                <w:szCs w:val="24"/>
              </w:rPr>
              <w:t>Maximum amount of insurance indemnity (GEL)</w:t>
            </w:r>
          </w:p>
        </w:tc>
      </w:tr>
      <w:tr w:rsidR="008A74C1" w:rsidRPr="007378B7" w14:paraId="026C136F" w14:textId="77777777" w:rsidTr="007378B7">
        <w:trPr>
          <w:jc w:val="center"/>
        </w:trPr>
        <w:tc>
          <w:tcPr>
            <w:tcW w:w="3312" w:type="dxa"/>
            <w:vAlign w:val="center"/>
          </w:tcPr>
          <w:p w14:paraId="49021146"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lastRenderedPageBreak/>
              <w:t>1</w:t>
            </w:r>
          </w:p>
        </w:tc>
        <w:tc>
          <w:tcPr>
            <w:tcW w:w="3312" w:type="dxa"/>
            <w:vAlign w:val="center"/>
          </w:tcPr>
          <w:p w14:paraId="6F5D9114"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Less than 45</w:t>
            </w:r>
          </w:p>
        </w:tc>
        <w:tc>
          <w:tcPr>
            <w:tcW w:w="3312" w:type="dxa"/>
            <w:vAlign w:val="center"/>
          </w:tcPr>
          <w:p w14:paraId="7393A69F"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500,000 (five hundred thousand)</w:t>
            </w:r>
          </w:p>
        </w:tc>
      </w:tr>
      <w:tr w:rsidR="008A74C1" w:rsidRPr="007378B7" w14:paraId="7F81A149" w14:textId="77777777" w:rsidTr="007378B7">
        <w:trPr>
          <w:jc w:val="center"/>
        </w:trPr>
        <w:tc>
          <w:tcPr>
            <w:tcW w:w="3312" w:type="dxa"/>
            <w:vAlign w:val="center"/>
          </w:tcPr>
          <w:p w14:paraId="07322B92"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2</w:t>
            </w:r>
          </w:p>
        </w:tc>
        <w:tc>
          <w:tcPr>
            <w:tcW w:w="3312" w:type="dxa"/>
            <w:vAlign w:val="center"/>
          </w:tcPr>
          <w:p w14:paraId="2ABE33E5"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Equal to or more than 45 and less than 55</w:t>
            </w:r>
          </w:p>
        </w:tc>
        <w:tc>
          <w:tcPr>
            <w:tcW w:w="3312" w:type="dxa"/>
            <w:vAlign w:val="center"/>
          </w:tcPr>
          <w:p w14:paraId="5DD996F8"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250,000 (two hundred fifty thousand)</w:t>
            </w:r>
          </w:p>
        </w:tc>
      </w:tr>
      <w:tr w:rsidR="008A74C1" w:rsidRPr="007378B7" w14:paraId="628D4B92" w14:textId="77777777" w:rsidTr="007378B7">
        <w:trPr>
          <w:jc w:val="center"/>
        </w:trPr>
        <w:tc>
          <w:tcPr>
            <w:tcW w:w="3312" w:type="dxa"/>
            <w:vAlign w:val="center"/>
          </w:tcPr>
          <w:p w14:paraId="2B157956"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3</w:t>
            </w:r>
          </w:p>
        </w:tc>
        <w:tc>
          <w:tcPr>
            <w:tcW w:w="3312" w:type="dxa"/>
            <w:vAlign w:val="center"/>
          </w:tcPr>
          <w:p w14:paraId="71DCAFFB"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Equal to or more than 55 and less than 65</w:t>
            </w:r>
          </w:p>
        </w:tc>
        <w:tc>
          <w:tcPr>
            <w:tcW w:w="3312" w:type="dxa"/>
            <w:vAlign w:val="center"/>
          </w:tcPr>
          <w:p w14:paraId="3A5824EC"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125,000 (one hundred twenty-five thousand)</w:t>
            </w:r>
          </w:p>
        </w:tc>
      </w:tr>
      <w:tr w:rsidR="008A74C1" w:rsidRPr="007378B7" w14:paraId="72F726B5" w14:textId="77777777" w:rsidTr="007378B7">
        <w:trPr>
          <w:jc w:val="center"/>
        </w:trPr>
        <w:tc>
          <w:tcPr>
            <w:tcW w:w="3312" w:type="dxa"/>
            <w:vAlign w:val="center"/>
          </w:tcPr>
          <w:p w14:paraId="61991813"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4</w:t>
            </w:r>
          </w:p>
        </w:tc>
        <w:tc>
          <w:tcPr>
            <w:tcW w:w="3312" w:type="dxa"/>
            <w:vAlign w:val="center"/>
          </w:tcPr>
          <w:p w14:paraId="493D6A4B"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Equal to or more than 65 and less than 72</w:t>
            </w:r>
          </w:p>
        </w:tc>
        <w:tc>
          <w:tcPr>
            <w:tcW w:w="3312" w:type="dxa"/>
            <w:vAlign w:val="center"/>
          </w:tcPr>
          <w:p w14:paraId="54238D78" w14:textId="77777777"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60,000 (sixty thousand)</w:t>
            </w:r>
          </w:p>
        </w:tc>
      </w:tr>
    </w:tbl>
    <w:p w14:paraId="11C2E5FB" w14:textId="77777777" w:rsidR="007378B7"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In the event of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the </w:t>
      </w:r>
      <w:r w:rsidR="00DC2BFD" w:rsidRPr="007378B7">
        <w:rPr>
          <w:rFonts w:ascii="Times New Roman" w:hAnsi="Times New Roman" w:cs="Times New Roman"/>
          <w:sz w:val="24"/>
          <w:szCs w:val="24"/>
        </w:rPr>
        <w:t xml:space="preserve">Policyholder shall determine, at its own discretion, the </w:t>
      </w:r>
      <w:r w:rsidRPr="007378B7">
        <w:rPr>
          <w:rFonts w:ascii="Times New Roman" w:hAnsi="Times New Roman" w:cs="Times New Roman"/>
          <w:sz w:val="24"/>
          <w:szCs w:val="24"/>
        </w:rPr>
        <w:t xml:space="preserve">order of repayment of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arising from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various loans from the insurance indemnity </w:t>
      </w:r>
      <w:r w:rsidR="00DC2BFD" w:rsidRPr="007378B7">
        <w:rPr>
          <w:rFonts w:ascii="Times New Roman" w:hAnsi="Times New Roman" w:cs="Times New Roman"/>
          <w:sz w:val="24"/>
          <w:szCs w:val="24"/>
        </w:rPr>
        <w:t>paid</w:t>
      </w:r>
      <w:r w:rsidRPr="007378B7">
        <w:rPr>
          <w:rFonts w:ascii="Times New Roman" w:hAnsi="Times New Roman" w:cs="Times New Roman"/>
          <w:sz w:val="24"/>
          <w:szCs w:val="24"/>
        </w:rPr>
        <w:t>.</w:t>
      </w:r>
    </w:p>
    <w:p w14:paraId="40CB5BC8" w14:textId="62DB4A6B" w:rsidR="007378B7" w:rsidRPr="007378B7" w:rsidRDefault="007378B7" w:rsidP="007378B7">
      <w:pPr>
        <w:pStyle w:val="ListParagraph"/>
        <w:numPr>
          <w:ilvl w:val="1"/>
          <w:numId w:val="11"/>
        </w:num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If a loan is issued to several borrowers and/or co-borrowers, upon the death of one of them, if the relevant preconditions are satisfied, insurance indemnity for repayment of the debt arising from that loan shall be issued in the full amount of the loan principal existing on the date of death, in accordance with the procedure established by the agreement and within the limit established by this agreement according to the borrower's age at the time of the insured event. At the same time, regardless of the number of deceased borrowers on one loan, the insurance indemnity must not exceed the principal amount of that loan.</w:t>
      </w:r>
    </w:p>
    <w:p w14:paraId="105327A9" w14:textId="70E240F0" w:rsidR="008A74C1" w:rsidRPr="007378B7" w:rsidRDefault="00DC2BFD"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On the basis of the occurrence of an insured event, payment of insurance indemnity shall be made within 1 (one) month from the Insurer’s adoption of a positive decision regarding the insurance indemnity (in accordance with the procedure and amount established by the agreement).</w:t>
      </w:r>
    </w:p>
    <w:p w14:paraId="6125323E" w14:textId="3E0A1480" w:rsidR="008A74C1" w:rsidRPr="007378B7" w:rsidRDefault="00000000" w:rsidP="007378B7">
      <w:pPr>
        <w:pStyle w:val="ListParagraph"/>
        <w:numPr>
          <w:ilvl w:val="0"/>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 xml:space="preserve">Exclusions </w:t>
      </w:r>
      <w:r w:rsidR="00DC2BFD" w:rsidRPr="007378B7">
        <w:rPr>
          <w:rFonts w:ascii="Times New Roman" w:hAnsi="Times New Roman" w:cs="Times New Roman"/>
          <w:b/>
          <w:sz w:val="24"/>
          <w:szCs w:val="24"/>
        </w:rPr>
        <w:t>Related</w:t>
      </w:r>
      <w:r w:rsidRPr="007378B7">
        <w:rPr>
          <w:rFonts w:ascii="Times New Roman" w:hAnsi="Times New Roman" w:cs="Times New Roman"/>
          <w:b/>
          <w:sz w:val="24"/>
          <w:szCs w:val="24"/>
        </w:rPr>
        <w:t xml:space="preserve"> to </w:t>
      </w:r>
      <w:r w:rsidR="00DC2BFD" w:rsidRPr="007378B7">
        <w:rPr>
          <w:rFonts w:ascii="Times New Roman" w:hAnsi="Times New Roman" w:cs="Times New Roman"/>
          <w:b/>
          <w:sz w:val="24"/>
          <w:szCs w:val="24"/>
        </w:rPr>
        <w:t>Indemnification</w:t>
      </w:r>
      <w:r w:rsidRPr="007378B7">
        <w:rPr>
          <w:rFonts w:ascii="Times New Roman" w:hAnsi="Times New Roman" w:cs="Times New Roman"/>
          <w:b/>
          <w:sz w:val="24"/>
          <w:szCs w:val="24"/>
        </w:rPr>
        <w:t xml:space="preserve"> of an </w:t>
      </w:r>
      <w:r w:rsidR="00DC2BFD" w:rsidRPr="007378B7">
        <w:rPr>
          <w:rFonts w:ascii="Times New Roman" w:hAnsi="Times New Roman" w:cs="Times New Roman"/>
          <w:b/>
          <w:sz w:val="24"/>
          <w:szCs w:val="24"/>
        </w:rPr>
        <w:t>Insured Event</w:t>
      </w:r>
    </w:p>
    <w:p w14:paraId="6B056909" w14:textId="6B38C876"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An insured event </w:t>
      </w:r>
      <w:r w:rsidR="00DC2BFD" w:rsidRPr="007378B7">
        <w:rPr>
          <w:rFonts w:ascii="Times New Roman" w:hAnsi="Times New Roman" w:cs="Times New Roman"/>
          <w:sz w:val="24"/>
          <w:szCs w:val="24"/>
        </w:rPr>
        <w:t>shall be</w:t>
      </w:r>
      <w:r w:rsidRPr="007378B7">
        <w:rPr>
          <w:rFonts w:ascii="Times New Roman" w:hAnsi="Times New Roman" w:cs="Times New Roman"/>
          <w:sz w:val="24"/>
          <w:szCs w:val="24"/>
        </w:rPr>
        <w:t xml:space="preserve"> subject to indemnification, except where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is directly or indirectly caused by the following events:</w:t>
      </w:r>
    </w:p>
    <w:p w14:paraId="499B696B" w14:textId="2EE240E0"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War, invasion, </w:t>
      </w:r>
      <w:r w:rsidR="00DC2BFD" w:rsidRPr="007378B7">
        <w:rPr>
          <w:rFonts w:ascii="Times New Roman" w:hAnsi="Times New Roman" w:cs="Times New Roman"/>
          <w:sz w:val="24"/>
          <w:szCs w:val="24"/>
        </w:rPr>
        <w:t>actions</w:t>
      </w:r>
      <w:r w:rsidRPr="007378B7">
        <w:rPr>
          <w:rFonts w:ascii="Times New Roman" w:hAnsi="Times New Roman" w:cs="Times New Roman"/>
          <w:sz w:val="24"/>
          <w:szCs w:val="24"/>
        </w:rPr>
        <w:t xml:space="preserve"> of foreign enemies, hostilities</w:t>
      </w:r>
      <w:r w:rsidR="00DC2BFD" w:rsidRPr="007378B7">
        <w:rPr>
          <w:rFonts w:ascii="Times New Roman" w:hAnsi="Times New Roman" w:cs="Times New Roman"/>
          <w:sz w:val="24"/>
          <w:szCs w:val="24"/>
        </w:rPr>
        <w:t xml:space="preserve"> (</w:t>
      </w:r>
      <w:r w:rsidRPr="007378B7">
        <w:rPr>
          <w:rFonts w:ascii="Times New Roman" w:hAnsi="Times New Roman" w:cs="Times New Roman"/>
          <w:sz w:val="24"/>
          <w:szCs w:val="24"/>
        </w:rPr>
        <w:t>whether war has been declared or not</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civil war, revolution, rebellion, strike, the act of any person acting on behalf of any organization or independently and aiming to overthrow or influence a De Jure or De Facto government </w:t>
      </w:r>
      <w:r w:rsidR="00DC2BFD" w:rsidRPr="007378B7">
        <w:rPr>
          <w:rFonts w:ascii="Times New Roman" w:hAnsi="Times New Roman" w:cs="Times New Roman"/>
          <w:sz w:val="24"/>
          <w:szCs w:val="24"/>
        </w:rPr>
        <w:t>by means of a military coup or by</w:t>
      </w:r>
      <w:r w:rsidRPr="007378B7">
        <w:rPr>
          <w:rFonts w:ascii="Times New Roman" w:hAnsi="Times New Roman" w:cs="Times New Roman"/>
          <w:sz w:val="24"/>
          <w:szCs w:val="24"/>
        </w:rPr>
        <w:t xml:space="preserve"> terrorist or violent methods;</w:t>
      </w:r>
    </w:p>
    <w:p w14:paraId="6A27FE1E" w14:textId="38DFA140"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Ionizing radiation, radioactive contamination of the environment, ignition of nuclear fuel;</w:t>
      </w:r>
    </w:p>
    <w:p w14:paraId="1B4CB358" w14:textId="1BE63B66"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being under the influence of narcotic, psychotropic or toxic substances</w:t>
      </w:r>
      <w:r w:rsidR="00DC2BFD" w:rsidRPr="007378B7">
        <w:rPr>
          <w:rFonts w:ascii="Times New Roman" w:hAnsi="Times New Roman" w:cs="Times New Roman"/>
          <w:sz w:val="24"/>
          <w:szCs w:val="24"/>
        </w:rPr>
        <w:t xml:space="preserve"> (</w:t>
      </w:r>
      <w:r w:rsidRPr="007378B7">
        <w:rPr>
          <w:rFonts w:ascii="Times New Roman" w:hAnsi="Times New Roman" w:cs="Times New Roman"/>
          <w:sz w:val="24"/>
          <w:szCs w:val="24"/>
        </w:rPr>
        <w:t xml:space="preserve">except where </w:t>
      </w:r>
      <w:r w:rsidR="00DC2BFD" w:rsidRPr="007378B7">
        <w:rPr>
          <w:rFonts w:ascii="Times New Roman" w:hAnsi="Times New Roman" w:cs="Times New Roman"/>
          <w:sz w:val="24"/>
          <w:szCs w:val="24"/>
        </w:rPr>
        <w:t>a</w:t>
      </w:r>
      <w:r w:rsidRPr="007378B7">
        <w:rPr>
          <w:rFonts w:ascii="Times New Roman" w:hAnsi="Times New Roman" w:cs="Times New Roman"/>
          <w:sz w:val="24"/>
          <w:szCs w:val="24"/>
        </w:rPr>
        <w:t xml:space="preserve"> psychotropic substance was prescribed by a duly licensed physician and was taken by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strict compliance with the </w:t>
      </w:r>
      <w:r w:rsidR="00DC2BFD" w:rsidRPr="007378B7">
        <w:rPr>
          <w:rFonts w:ascii="Times New Roman" w:hAnsi="Times New Roman" w:cs="Times New Roman"/>
          <w:sz w:val="24"/>
          <w:szCs w:val="24"/>
        </w:rPr>
        <w:t>rules</w:t>
      </w:r>
      <w:r w:rsidRPr="007378B7">
        <w:rPr>
          <w:rFonts w:ascii="Times New Roman" w:hAnsi="Times New Roman" w:cs="Times New Roman"/>
          <w:sz w:val="24"/>
          <w:szCs w:val="24"/>
        </w:rPr>
        <w:t xml:space="preserve"> of administration </w:t>
      </w:r>
      <w:r w:rsidR="00DC2BFD" w:rsidRPr="007378B7">
        <w:rPr>
          <w:rFonts w:ascii="Times New Roman" w:hAnsi="Times New Roman" w:cs="Times New Roman"/>
          <w:sz w:val="24"/>
          <w:szCs w:val="24"/>
        </w:rPr>
        <w:t>determined</w:t>
      </w:r>
      <w:r w:rsidRPr="007378B7">
        <w:rPr>
          <w:rFonts w:ascii="Times New Roman" w:hAnsi="Times New Roman" w:cs="Times New Roman"/>
          <w:sz w:val="24"/>
          <w:szCs w:val="24"/>
        </w:rPr>
        <w:t xml:space="preserve"> by the </w:t>
      </w:r>
      <w:r w:rsidR="00DC2BFD" w:rsidRPr="007378B7">
        <w:rPr>
          <w:rFonts w:ascii="Times New Roman" w:hAnsi="Times New Roman" w:cs="Times New Roman"/>
          <w:sz w:val="24"/>
          <w:szCs w:val="24"/>
        </w:rPr>
        <w:t>physician’s prescription), as well as</w:t>
      </w:r>
      <w:r w:rsidRPr="007378B7">
        <w:rPr>
          <w:rFonts w:ascii="Times New Roman" w:hAnsi="Times New Roman" w:cs="Times New Roman"/>
          <w:sz w:val="24"/>
          <w:szCs w:val="24"/>
        </w:rPr>
        <w:t xml:space="preserve"> a road-traffic accident occurring while the </w:t>
      </w:r>
      <w:r w:rsidR="00DC2BFD" w:rsidRPr="007378B7">
        <w:rPr>
          <w:rFonts w:ascii="Times New Roman" w:hAnsi="Times New Roman" w:cs="Times New Roman"/>
          <w:sz w:val="24"/>
          <w:szCs w:val="24"/>
        </w:rPr>
        <w:t>Borrower was driving a motor vehicle</w:t>
      </w:r>
      <w:r w:rsidRPr="007378B7">
        <w:rPr>
          <w:rFonts w:ascii="Times New Roman" w:hAnsi="Times New Roman" w:cs="Times New Roman"/>
          <w:sz w:val="24"/>
          <w:szCs w:val="24"/>
        </w:rPr>
        <w:t xml:space="preserve"> under the influence of alcohol;</w:t>
      </w:r>
    </w:p>
    <w:p w14:paraId="688906C4" w14:textId="020FB1B2"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Suicide or attempted suicide committed by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intentional self-injury;</w:t>
      </w:r>
    </w:p>
    <w:p w14:paraId="6BD57833" w14:textId="68702CA7"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Murder, attempted murder, or bodily/health injury of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which the Policyholder and/or other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of the loan and/or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heirs are </w:t>
      </w:r>
      <w:r w:rsidR="00DC2BFD" w:rsidRPr="007378B7">
        <w:rPr>
          <w:rFonts w:ascii="Times New Roman" w:hAnsi="Times New Roman" w:cs="Times New Roman"/>
          <w:sz w:val="24"/>
          <w:szCs w:val="24"/>
        </w:rPr>
        <w:t>directly</w:t>
      </w:r>
      <w:r w:rsidRPr="007378B7">
        <w:rPr>
          <w:rFonts w:ascii="Times New Roman" w:hAnsi="Times New Roman" w:cs="Times New Roman"/>
          <w:sz w:val="24"/>
          <w:szCs w:val="24"/>
        </w:rPr>
        <w:t xml:space="preserve"> or </w:t>
      </w:r>
      <w:r w:rsidR="00DC2BFD" w:rsidRPr="007378B7">
        <w:rPr>
          <w:rFonts w:ascii="Times New Roman" w:hAnsi="Times New Roman" w:cs="Times New Roman"/>
          <w:sz w:val="24"/>
          <w:szCs w:val="24"/>
        </w:rPr>
        <w:t>indirectly involved</w:t>
      </w:r>
      <w:r w:rsidRPr="007378B7">
        <w:rPr>
          <w:rFonts w:ascii="Times New Roman" w:hAnsi="Times New Roman" w:cs="Times New Roman"/>
          <w:sz w:val="24"/>
          <w:szCs w:val="24"/>
        </w:rPr>
        <w:t>;</w:t>
      </w:r>
    </w:p>
    <w:p w14:paraId="7771250D" w14:textId="407CA1AD"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lastRenderedPageBreak/>
        <w:t xml:space="preserve">Commission or attempted commission by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of a crime provided for by the Criminal Code;</w:t>
      </w:r>
    </w:p>
    <w:p w14:paraId="4AA74C8C" w14:textId="7E07E0B8"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Infection of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with AIDS or HIV;</w:t>
      </w:r>
    </w:p>
    <w:p w14:paraId="0F307533" w14:textId="0F44DD65" w:rsidR="008A74C1" w:rsidRPr="007378B7" w:rsidRDefault="00DC2BFD"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Mental illness or clouding of consciousness of the Borrower;</w:t>
      </w:r>
    </w:p>
    <w:p w14:paraId="510CCCF0" w14:textId="06B1A405"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Participation </w:t>
      </w:r>
      <w:r w:rsidR="00DC2BFD" w:rsidRPr="007378B7">
        <w:rPr>
          <w:rFonts w:ascii="Times New Roman" w:hAnsi="Times New Roman" w:cs="Times New Roman"/>
          <w:sz w:val="24"/>
          <w:szCs w:val="24"/>
        </w:rPr>
        <w:t>of</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the conduct of a military or police operation;</w:t>
      </w:r>
    </w:p>
    <w:p w14:paraId="731F01DB" w14:textId="22A41D98"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Participation </w:t>
      </w:r>
      <w:r w:rsidR="00DC2BFD" w:rsidRPr="007378B7">
        <w:rPr>
          <w:rFonts w:ascii="Times New Roman" w:hAnsi="Times New Roman" w:cs="Times New Roman"/>
          <w:sz w:val="24"/>
          <w:szCs w:val="24"/>
        </w:rPr>
        <w:t>of</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a speed competition using any land, air or water vehicle;</w:t>
      </w:r>
    </w:p>
    <w:p w14:paraId="07971344" w14:textId="7C7F7CEE"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voluntarily </w:t>
      </w:r>
      <w:r w:rsidR="00DC2BFD" w:rsidRPr="007378B7">
        <w:rPr>
          <w:rFonts w:ascii="Times New Roman" w:hAnsi="Times New Roman" w:cs="Times New Roman"/>
          <w:sz w:val="24"/>
          <w:szCs w:val="24"/>
        </w:rPr>
        <w:t>putting</w:t>
      </w:r>
      <w:r w:rsidRPr="007378B7">
        <w:rPr>
          <w:rFonts w:ascii="Times New Roman" w:hAnsi="Times New Roman" w:cs="Times New Roman"/>
          <w:sz w:val="24"/>
          <w:szCs w:val="24"/>
        </w:rPr>
        <w:t xml:space="preserve"> himself/herself </w:t>
      </w:r>
      <w:r w:rsidR="00DC2BFD" w:rsidRPr="007378B7">
        <w:rPr>
          <w:rFonts w:ascii="Times New Roman" w:hAnsi="Times New Roman" w:cs="Times New Roman"/>
          <w:sz w:val="24"/>
          <w:szCs w:val="24"/>
        </w:rPr>
        <w:t>in</w:t>
      </w:r>
      <w:r w:rsidRPr="007378B7">
        <w:rPr>
          <w:rFonts w:ascii="Times New Roman" w:hAnsi="Times New Roman" w:cs="Times New Roman"/>
          <w:sz w:val="24"/>
          <w:szCs w:val="24"/>
        </w:rPr>
        <w:t xml:space="preserve"> danger, except where his/her action is aimed at saving </w:t>
      </w:r>
      <w:r w:rsidR="00DC2BFD" w:rsidRPr="007378B7">
        <w:rPr>
          <w:rFonts w:ascii="Times New Roman" w:hAnsi="Times New Roman" w:cs="Times New Roman"/>
          <w:sz w:val="24"/>
          <w:szCs w:val="24"/>
        </w:rPr>
        <w:t xml:space="preserve">a </w:t>
      </w:r>
      <w:r w:rsidRPr="007378B7">
        <w:rPr>
          <w:rFonts w:ascii="Times New Roman" w:hAnsi="Times New Roman" w:cs="Times New Roman"/>
          <w:sz w:val="24"/>
          <w:szCs w:val="24"/>
        </w:rPr>
        <w:t>human life;</w:t>
      </w:r>
    </w:p>
    <w:p w14:paraId="49CACFF9" w14:textId="14124557" w:rsidR="008A74C1" w:rsidRPr="007378B7" w:rsidRDefault="00DC2BFD"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Fulfilment by the Borrower of the conditions of a wager, performance of acrobatic stunts, setting a record or attempting to do so;</w:t>
      </w:r>
    </w:p>
    <w:p w14:paraId="04996D1C" w14:textId="25D9B9B7"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Participation </w:t>
      </w:r>
      <w:r w:rsidR="00DC2BFD" w:rsidRPr="007378B7">
        <w:rPr>
          <w:rFonts w:ascii="Times New Roman" w:hAnsi="Times New Roman" w:cs="Times New Roman"/>
          <w:sz w:val="24"/>
          <w:szCs w:val="24"/>
        </w:rPr>
        <w:t>of</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professional sports</w:t>
      </w:r>
      <w:r w:rsidR="00DC2BFD" w:rsidRPr="007378B7">
        <w:rPr>
          <w:rFonts w:ascii="Times New Roman" w:hAnsi="Times New Roman" w:cs="Times New Roman"/>
          <w:sz w:val="24"/>
          <w:szCs w:val="24"/>
        </w:rPr>
        <w:t xml:space="preserve"> (competition</w:t>
      </w:r>
      <w:r w:rsidRPr="007378B7">
        <w:rPr>
          <w:rFonts w:ascii="Times New Roman" w:hAnsi="Times New Roman" w:cs="Times New Roman"/>
          <w:sz w:val="24"/>
          <w:szCs w:val="24"/>
        </w:rPr>
        <w:t xml:space="preserve">, training, </w:t>
      </w:r>
      <w:r w:rsidR="00DC2BFD" w:rsidRPr="007378B7">
        <w:rPr>
          <w:rFonts w:ascii="Times New Roman" w:hAnsi="Times New Roman" w:cs="Times New Roman"/>
          <w:sz w:val="24"/>
          <w:szCs w:val="24"/>
        </w:rPr>
        <w:t>demonstration performance);</w:t>
      </w:r>
    </w:p>
    <w:p w14:paraId="0CFB82FF" w14:textId="4A73F074"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Participation </w:t>
      </w:r>
      <w:r w:rsidR="00DC2BFD" w:rsidRPr="007378B7">
        <w:rPr>
          <w:rFonts w:ascii="Times New Roman" w:hAnsi="Times New Roman" w:cs="Times New Roman"/>
          <w:sz w:val="24"/>
          <w:szCs w:val="24"/>
        </w:rPr>
        <w:t>of</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in the following amateur sports: </w:t>
      </w:r>
      <w:r w:rsidR="00DC2BFD" w:rsidRPr="007378B7">
        <w:rPr>
          <w:rFonts w:ascii="Times New Roman" w:hAnsi="Times New Roman" w:cs="Times New Roman"/>
          <w:sz w:val="24"/>
          <w:szCs w:val="24"/>
        </w:rPr>
        <w:t>combat sports</w:t>
      </w:r>
      <w:r w:rsidRPr="007378B7">
        <w:rPr>
          <w:rFonts w:ascii="Times New Roman" w:hAnsi="Times New Roman" w:cs="Times New Roman"/>
          <w:sz w:val="24"/>
          <w:szCs w:val="24"/>
        </w:rPr>
        <w:t xml:space="preserve">, scuba diving, </w:t>
      </w:r>
      <w:r w:rsidR="00DC2BFD" w:rsidRPr="007378B7">
        <w:rPr>
          <w:rFonts w:ascii="Times New Roman" w:hAnsi="Times New Roman" w:cs="Times New Roman"/>
          <w:sz w:val="24"/>
          <w:szCs w:val="24"/>
        </w:rPr>
        <w:t>parachute</w:t>
      </w:r>
      <w:r w:rsidRPr="007378B7">
        <w:rPr>
          <w:rFonts w:ascii="Times New Roman" w:hAnsi="Times New Roman" w:cs="Times New Roman"/>
          <w:sz w:val="24"/>
          <w:szCs w:val="24"/>
        </w:rPr>
        <w:t xml:space="preserve"> or hang-</w:t>
      </w:r>
      <w:r w:rsidR="00DC2BFD" w:rsidRPr="007378B7">
        <w:rPr>
          <w:rFonts w:ascii="Times New Roman" w:hAnsi="Times New Roman" w:cs="Times New Roman"/>
          <w:sz w:val="24"/>
          <w:szCs w:val="24"/>
        </w:rPr>
        <w:t>glider jumping</w:t>
      </w:r>
      <w:r w:rsidRPr="007378B7">
        <w:rPr>
          <w:rFonts w:ascii="Times New Roman" w:hAnsi="Times New Roman" w:cs="Times New Roman"/>
          <w:sz w:val="24"/>
          <w:szCs w:val="24"/>
        </w:rPr>
        <w:t>, rock climbing, mountaineering, speleology;</w:t>
      </w:r>
    </w:p>
    <w:p w14:paraId="27DD307A" w14:textId="4343A4C8"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Death of the </w:t>
      </w:r>
      <w:r w:rsidR="00DC2BFD" w:rsidRPr="007378B7">
        <w:rPr>
          <w:rFonts w:ascii="Times New Roman" w:hAnsi="Times New Roman" w:cs="Times New Roman"/>
          <w:sz w:val="24"/>
          <w:szCs w:val="24"/>
        </w:rPr>
        <w:t>Borrower due to serious illness(es)</w:t>
      </w:r>
      <w:r w:rsidRPr="007378B7">
        <w:rPr>
          <w:rFonts w:ascii="Times New Roman" w:hAnsi="Times New Roman" w:cs="Times New Roman"/>
          <w:sz w:val="24"/>
          <w:szCs w:val="24"/>
        </w:rPr>
        <w:t xml:space="preserve"> during the waiting period</w:t>
      </w:r>
      <w:r w:rsidR="00DC2BFD" w:rsidRPr="007378B7">
        <w:rPr>
          <w:rFonts w:ascii="Times New Roman" w:hAnsi="Times New Roman" w:cs="Times New Roman"/>
          <w:sz w:val="24"/>
          <w:szCs w:val="24"/>
        </w:rPr>
        <w:t>. At the same time</w:t>
      </w:r>
      <w:r w:rsidRPr="007378B7">
        <w:rPr>
          <w:rFonts w:ascii="Times New Roman" w:hAnsi="Times New Roman" w:cs="Times New Roman"/>
          <w:sz w:val="24"/>
          <w:szCs w:val="24"/>
        </w:rPr>
        <w:t xml:space="preserve">, if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refinances </w:t>
      </w:r>
      <w:r w:rsidR="00DC2BFD" w:rsidRPr="007378B7">
        <w:rPr>
          <w:rFonts w:ascii="Times New Roman" w:hAnsi="Times New Roman" w:cs="Times New Roman"/>
          <w:sz w:val="24"/>
          <w:szCs w:val="24"/>
        </w:rPr>
        <w:t xml:space="preserve">the </w:t>
      </w:r>
      <w:r w:rsidRPr="007378B7">
        <w:rPr>
          <w:rFonts w:ascii="Times New Roman" w:hAnsi="Times New Roman" w:cs="Times New Roman"/>
          <w:sz w:val="24"/>
          <w:szCs w:val="24"/>
        </w:rPr>
        <w:t xml:space="preserve">credit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subject to insurance arising from </w:t>
      </w:r>
      <w:r w:rsidR="00DC2BFD" w:rsidRPr="007378B7">
        <w:rPr>
          <w:rFonts w:ascii="Times New Roman" w:hAnsi="Times New Roman" w:cs="Times New Roman"/>
          <w:sz w:val="24"/>
          <w:szCs w:val="24"/>
        </w:rPr>
        <w:t xml:space="preserve">the </w:t>
      </w:r>
      <w:r w:rsidRPr="007378B7">
        <w:rPr>
          <w:rFonts w:ascii="Times New Roman" w:hAnsi="Times New Roman" w:cs="Times New Roman"/>
          <w:sz w:val="24"/>
          <w:szCs w:val="24"/>
        </w:rPr>
        <w:t xml:space="preserve">old loan(s) with a new loan or increases </w:t>
      </w:r>
      <w:r w:rsidR="00DC2BFD" w:rsidRPr="007378B7">
        <w:rPr>
          <w:rFonts w:ascii="Times New Roman" w:hAnsi="Times New Roman" w:cs="Times New Roman"/>
          <w:sz w:val="24"/>
          <w:szCs w:val="24"/>
        </w:rPr>
        <w:t xml:space="preserve">the </w:t>
      </w:r>
      <w:r w:rsidRPr="007378B7">
        <w:rPr>
          <w:rFonts w:ascii="Times New Roman" w:hAnsi="Times New Roman" w:cs="Times New Roman"/>
          <w:sz w:val="24"/>
          <w:szCs w:val="24"/>
        </w:rPr>
        <w:t xml:space="preserve">current loan(s), </w:t>
      </w:r>
      <w:r w:rsidR="00DC2BFD" w:rsidRPr="007378B7">
        <w:rPr>
          <w:rFonts w:ascii="Times New Roman" w:hAnsi="Times New Roman" w:cs="Times New Roman"/>
          <w:sz w:val="24"/>
          <w:szCs w:val="24"/>
        </w:rPr>
        <w:t xml:space="preserve">then </w:t>
      </w:r>
      <w:r w:rsidRPr="007378B7">
        <w:rPr>
          <w:rFonts w:ascii="Times New Roman" w:hAnsi="Times New Roman" w:cs="Times New Roman"/>
          <w:sz w:val="24"/>
          <w:szCs w:val="24"/>
        </w:rPr>
        <w:t>the waiting period shall be calculated separately for the increased volume of the loan(s</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from the moment of their refinancing/increase, within the </w:t>
      </w:r>
      <w:r w:rsidR="00DC2BFD" w:rsidRPr="007378B7">
        <w:rPr>
          <w:rFonts w:ascii="Times New Roman" w:hAnsi="Times New Roman" w:cs="Times New Roman"/>
          <w:sz w:val="24"/>
          <w:szCs w:val="24"/>
        </w:rPr>
        <w:t>periods</w:t>
      </w:r>
      <w:r w:rsidRPr="007378B7">
        <w:rPr>
          <w:rFonts w:ascii="Times New Roman" w:hAnsi="Times New Roman" w:cs="Times New Roman"/>
          <w:sz w:val="24"/>
          <w:szCs w:val="24"/>
        </w:rPr>
        <w:t xml:space="preserve"> and </w:t>
      </w:r>
      <w:r w:rsidR="00DC2BFD" w:rsidRPr="007378B7">
        <w:rPr>
          <w:rFonts w:ascii="Times New Roman" w:hAnsi="Times New Roman" w:cs="Times New Roman"/>
          <w:sz w:val="24"/>
          <w:szCs w:val="24"/>
        </w:rPr>
        <w:t>in accordance with</w:t>
      </w:r>
      <w:r w:rsidRPr="007378B7">
        <w:rPr>
          <w:rFonts w:ascii="Times New Roman" w:hAnsi="Times New Roman" w:cs="Times New Roman"/>
          <w:sz w:val="24"/>
          <w:szCs w:val="24"/>
        </w:rPr>
        <w:t xml:space="preserve"> the procedure established by the agreement for the waiting period. For the avoidance of any doubt, the </w:t>
      </w:r>
      <w:r w:rsidR="00DC2BFD" w:rsidRPr="007378B7">
        <w:rPr>
          <w:rFonts w:ascii="Times New Roman" w:hAnsi="Times New Roman" w:cs="Times New Roman"/>
          <w:sz w:val="24"/>
          <w:szCs w:val="24"/>
        </w:rPr>
        <w:t xml:space="preserve">corresponding </w:t>
      </w:r>
      <w:r w:rsidRPr="007378B7">
        <w:rPr>
          <w:rFonts w:ascii="Times New Roman" w:hAnsi="Times New Roman" w:cs="Times New Roman"/>
          <w:sz w:val="24"/>
          <w:szCs w:val="24"/>
        </w:rPr>
        <w:t xml:space="preserve">waiting period of the old loans shall continue to apply to the </w:t>
      </w:r>
      <w:r w:rsidR="00DC2BFD" w:rsidRPr="007378B7">
        <w:rPr>
          <w:rFonts w:ascii="Times New Roman" w:hAnsi="Times New Roman" w:cs="Times New Roman"/>
          <w:sz w:val="24"/>
          <w:szCs w:val="24"/>
        </w:rPr>
        <w:t>unpaid</w:t>
      </w:r>
      <w:r w:rsidRPr="007378B7">
        <w:rPr>
          <w:rFonts w:ascii="Times New Roman" w:hAnsi="Times New Roman" w:cs="Times New Roman"/>
          <w:sz w:val="24"/>
          <w:szCs w:val="24"/>
        </w:rPr>
        <w:t xml:space="preserve"> principal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of the old loans refinanced by </w:t>
      </w:r>
      <w:r w:rsidR="00DC2BFD" w:rsidRPr="007378B7">
        <w:rPr>
          <w:rFonts w:ascii="Times New Roman" w:hAnsi="Times New Roman" w:cs="Times New Roman"/>
          <w:sz w:val="24"/>
          <w:szCs w:val="24"/>
        </w:rPr>
        <w:t xml:space="preserve">the </w:t>
      </w:r>
      <w:r w:rsidRPr="007378B7">
        <w:rPr>
          <w:rFonts w:ascii="Times New Roman" w:hAnsi="Times New Roman" w:cs="Times New Roman"/>
          <w:sz w:val="24"/>
          <w:szCs w:val="24"/>
        </w:rPr>
        <w:t xml:space="preserve">new loan(s), within the </w:t>
      </w:r>
      <w:r w:rsidR="00DC2BFD" w:rsidRPr="007378B7">
        <w:rPr>
          <w:rFonts w:ascii="Times New Roman" w:hAnsi="Times New Roman" w:cs="Times New Roman"/>
          <w:sz w:val="24"/>
          <w:szCs w:val="24"/>
        </w:rPr>
        <w:t>periods</w:t>
      </w:r>
      <w:r w:rsidRPr="007378B7">
        <w:rPr>
          <w:rFonts w:ascii="Times New Roman" w:hAnsi="Times New Roman" w:cs="Times New Roman"/>
          <w:sz w:val="24"/>
          <w:szCs w:val="24"/>
        </w:rPr>
        <w:t xml:space="preserve"> and </w:t>
      </w:r>
      <w:r w:rsidR="00DC2BFD" w:rsidRPr="007378B7">
        <w:rPr>
          <w:rFonts w:ascii="Times New Roman" w:hAnsi="Times New Roman" w:cs="Times New Roman"/>
          <w:sz w:val="24"/>
          <w:szCs w:val="24"/>
        </w:rPr>
        <w:t>in accordance with</w:t>
      </w:r>
      <w:r w:rsidRPr="007378B7">
        <w:rPr>
          <w:rFonts w:ascii="Times New Roman" w:hAnsi="Times New Roman" w:cs="Times New Roman"/>
          <w:sz w:val="24"/>
          <w:szCs w:val="24"/>
        </w:rPr>
        <w:t xml:space="preserve"> the procedure established by the agreement for the waiting period.</w:t>
      </w:r>
    </w:p>
    <w:p w14:paraId="19B926AC" w14:textId="77777777" w:rsidR="00DC2BFD" w:rsidRPr="007378B7" w:rsidRDefault="00DC2BFD" w:rsidP="007378B7">
      <w:pPr>
        <w:spacing w:before="240" w:line="276" w:lineRule="auto"/>
        <w:jc w:val="both"/>
        <w:rPr>
          <w:rFonts w:ascii="Times New Roman" w:hAnsi="Times New Roman" w:cs="Times New Roman"/>
          <w:sz w:val="24"/>
          <w:szCs w:val="24"/>
        </w:rPr>
      </w:pPr>
    </w:p>
    <w:p w14:paraId="6B9988DE" w14:textId="7635CD42" w:rsidR="008A74C1" w:rsidRPr="007378B7" w:rsidRDefault="00000000" w:rsidP="007378B7">
      <w:pPr>
        <w:pStyle w:val="ListParagraph"/>
        <w:numPr>
          <w:ilvl w:val="0"/>
          <w:numId w:val="11"/>
        </w:numPr>
        <w:spacing w:before="240"/>
        <w:jc w:val="both"/>
        <w:rPr>
          <w:rFonts w:ascii="Times New Roman" w:hAnsi="Times New Roman" w:cs="Times New Roman"/>
          <w:sz w:val="24"/>
          <w:szCs w:val="24"/>
        </w:rPr>
      </w:pPr>
      <w:r w:rsidRPr="007378B7">
        <w:rPr>
          <w:rFonts w:ascii="Times New Roman" w:hAnsi="Times New Roman" w:cs="Times New Roman"/>
          <w:b/>
          <w:sz w:val="24"/>
          <w:szCs w:val="24"/>
        </w:rPr>
        <w:t xml:space="preserve">Procedure for </w:t>
      </w:r>
      <w:r w:rsidR="00DC2BFD" w:rsidRPr="007378B7">
        <w:rPr>
          <w:rFonts w:ascii="Times New Roman" w:hAnsi="Times New Roman" w:cs="Times New Roman"/>
          <w:b/>
          <w:sz w:val="24"/>
          <w:szCs w:val="24"/>
        </w:rPr>
        <w:t>Submitting</w:t>
      </w:r>
      <w:r w:rsidRPr="007378B7">
        <w:rPr>
          <w:rFonts w:ascii="Times New Roman" w:hAnsi="Times New Roman" w:cs="Times New Roman"/>
          <w:b/>
          <w:sz w:val="24"/>
          <w:szCs w:val="24"/>
        </w:rPr>
        <w:t xml:space="preserve"> to the Bank </w:t>
      </w:r>
      <w:r w:rsidR="00DC2BFD" w:rsidRPr="007378B7">
        <w:rPr>
          <w:rFonts w:ascii="Times New Roman" w:hAnsi="Times New Roman" w:cs="Times New Roman"/>
          <w:b/>
          <w:sz w:val="24"/>
          <w:szCs w:val="24"/>
        </w:rPr>
        <w:t>the Information/Documentation Necessary</w:t>
      </w:r>
      <w:r w:rsidRPr="007378B7">
        <w:rPr>
          <w:rFonts w:ascii="Times New Roman" w:hAnsi="Times New Roman" w:cs="Times New Roman"/>
          <w:b/>
          <w:sz w:val="24"/>
          <w:szCs w:val="24"/>
        </w:rPr>
        <w:t xml:space="preserve"> for </w:t>
      </w:r>
      <w:r w:rsidR="00DC2BFD" w:rsidRPr="007378B7">
        <w:rPr>
          <w:rFonts w:ascii="Times New Roman" w:hAnsi="Times New Roman" w:cs="Times New Roman"/>
          <w:b/>
          <w:sz w:val="24"/>
          <w:szCs w:val="24"/>
        </w:rPr>
        <w:t>Issuance of Insurance Indemnity</w:t>
      </w:r>
    </w:p>
    <w:p w14:paraId="7C249099" w14:textId="2B004F5D"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Policyholder is obliged, within 2 (two) business days </w:t>
      </w:r>
      <w:r w:rsidR="00DC2BFD" w:rsidRPr="007378B7">
        <w:rPr>
          <w:rFonts w:ascii="Times New Roman" w:hAnsi="Times New Roman" w:cs="Times New Roman"/>
          <w:sz w:val="24"/>
          <w:szCs w:val="24"/>
        </w:rPr>
        <w:t>from receipt of</w:t>
      </w:r>
      <w:r w:rsidRPr="007378B7">
        <w:rPr>
          <w:rFonts w:ascii="Times New Roman" w:hAnsi="Times New Roman" w:cs="Times New Roman"/>
          <w:sz w:val="24"/>
          <w:szCs w:val="24"/>
        </w:rPr>
        <w:t xml:space="preserve"> information on the occurrence of an insured event, to notify the Bank thereof and submit the documents</w:t>
      </w:r>
      <w:r w:rsidR="00DC2BFD" w:rsidRPr="007378B7">
        <w:rPr>
          <w:rFonts w:ascii="Times New Roman" w:hAnsi="Times New Roman" w:cs="Times New Roman"/>
          <w:sz w:val="24"/>
          <w:szCs w:val="24"/>
        </w:rPr>
        <w:t xml:space="preserve"> listed below</w:t>
      </w:r>
      <w:r w:rsidRPr="007378B7">
        <w:rPr>
          <w:rFonts w:ascii="Times New Roman" w:hAnsi="Times New Roman" w:cs="Times New Roman"/>
          <w:sz w:val="24"/>
          <w:szCs w:val="24"/>
        </w:rPr>
        <w:t xml:space="preserve"> confirming the insured event in accordance with the procedure established by the agreement:</w:t>
      </w:r>
    </w:p>
    <w:p w14:paraId="21CC49C6" w14:textId="581F47A5"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certificate;</w:t>
      </w:r>
    </w:p>
    <w:p w14:paraId="35370513" w14:textId="6CD8BD53"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A medical certificate </w:t>
      </w:r>
      <w:r w:rsidR="00DC2BFD" w:rsidRPr="007378B7">
        <w:rPr>
          <w:rFonts w:ascii="Times New Roman" w:hAnsi="Times New Roman" w:cs="Times New Roman"/>
          <w:sz w:val="24"/>
          <w:szCs w:val="24"/>
        </w:rPr>
        <w:t>regarding</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issued by a medical institution</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prepared and signed by an authorized person - Form No. </w:t>
      </w:r>
      <w:r w:rsidR="00DC2BFD" w:rsidRPr="007378B7">
        <w:rPr>
          <w:rFonts w:ascii="Times New Roman" w:hAnsi="Times New Roman" w:cs="Times New Roman"/>
          <w:sz w:val="24"/>
          <w:szCs w:val="24"/>
        </w:rPr>
        <w:t>106s</w:t>
      </w:r>
      <w:r w:rsidRPr="007378B7">
        <w:rPr>
          <w:rFonts w:ascii="Times New Roman" w:hAnsi="Times New Roman" w:cs="Times New Roman"/>
          <w:sz w:val="24"/>
          <w:szCs w:val="24"/>
        </w:rPr>
        <w:t>-4</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which must indicate the specific/reliably established cause of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the date and place of death, and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age. </w:t>
      </w:r>
      <w:r w:rsidR="00DC2BFD" w:rsidRPr="007378B7">
        <w:rPr>
          <w:rFonts w:ascii="Times New Roman" w:hAnsi="Times New Roman" w:cs="Times New Roman"/>
          <w:sz w:val="24"/>
          <w:szCs w:val="24"/>
        </w:rPr>
        <w:t>At</w:t>
      </w:r>
      <w:r w:rsidRPr="007378B7">
        <w:rPr>
          <w:rFonts w:ascii="Times New Roman" w:hAnsi="Times New Roman" w:cs="Times New Roman"/>
          <w:sz w:val="24"/>
          <w:szCs w:val="24"/>
        </w:rPr>
        <w:t xml:space="preserve"> the</w:t>
      </w:r>
      <w:r w:rsidR="00DC2BFD" w:rsidRPr="007378B7">
        <w:rPr>
          <w:rFonts w:ascii="Times New Roman" w:hAnsi="Times New Roman" w:cs="Times New Roman"/>
          <w:sz w:val="24"/>
          <w:szCs w:val="24"/>
        </w:rPr>
        <w:t xml:space="preserve"> same time, if the said</w:t>
      </w:r>
      <w:r w:rsidRPr="007378B7">
        <w:rPr>
          <w:rFonts w:ascii="Times New Roman" w:hAnsi="Times New Roman" w:cs="Times New Roman"/>
          <w:sz w:val="24"/>
          <w:szCs w:val="24"/>
        </w:rPr>
        <w:t xml:space="preserve"> certificate does not contain the listed information, it is mandatory to submit the relevant expert </w:t>
      </w:r>
      <w:r w:rsidR="00DC2BFD" w:rsidRPr="007378B7">
        <w:rPr>
          <w:rFonts w:ascii="Times New Roman" w:hAnsi="Times New Roman" w:cs="Times New Roman"/>
          <w:sz w:val="24"/>
          <w:szCs w:val="24"/>
        </w:rPr>
        <w:t>opinion prepared on the basis of</w:t>
      </w:r>
      <w:r w:rsidRPr="007378B7">
        <w:rPr>
          <w:rFonts w:ascii="Times New Roman" w:hAnsi="Times New Roman" w:cs="Times New Roman"/>
          <w:sz w:val="24"/>
          <w:szCs w:val="24"/>
        </w:rPr>
        <w:t xml:space="preserve"> an autopsy of the deceased, </w:t>
      </w:r>
      <w:r w:rsidR="00DC2BFD" w:rsidRPr="007378B7">
        <w:rPr>
          <w:rFonts w:ascii="Times New Roman" w:hAnsi="Times New Roman" w:cs="Times New Roman"/>
          <w:sz w:val="24"/>
          <w:szCs w:val="24"/>
        </w:rPr>
        <w:t>which shall indicate</w:t>
      </w:r>
      <w:r w:rsidRPr="007378B7">
        <w:rPr>
          <w:rFonts w:ascii="Times New Roman" w:hAnsi="Times New Roman" w:cs="Times New Roman"/>
          <w:sz w:val="24"/>
          <w:szCs w:val="24"/>
        </w:rPr>
        <w:t xml:space="preserve"> the specific/reliably established cause of death;</w:t>
      </w:r>
    </w:p>
    <w:p w14:paraId="1ACA8312" w14:textId="34DEBEB4"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In the event of death caused by an accident, a certificate issued by the relevant law-enforcement authorities, an expert </w:t>
      </w:r>
      <w:r w:rsidR="00DC2BFD" w:rsidRPr="007378B7">
        <w:rPr>
          <w:rFonts w:ascii="Times New Roman" w:hAnsi="Times New Roman" w:cs="Times New Roman"/>
          <w:sz w:val="24"/>
          <w:szCs w:val="24"/>
        </w:rPr>
        <w:t>opinion</w:t>
      </w:r>
      <w:r w:rsidRPr="007378B7">
        <w:rPr>
          <w:rFonts w:ascii="Times New Roman" w:hAnsi="Times New Roman" w:cs="Times New Roman"/>
          <w:sz w:val="24"/>
          <w:szCs w:val="24"/>
        </w:rPr>
        <w:t xml:space="preserve"> on the cause of death, and, if a criminal case has been initiated in connection with the incident, the documentation available to the investigation (case materials);</w:t>
      </w:r>
    </w:p>
    <w:p w14:paraId="661302DB" w14:textId="6046CBAA" w:rsidR="008A74C1"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Additional documentation related to the insured event requested by the Bank, depending on the specifics of the particular insured event.</w:t>
      </w:r>
    </w:p>
    <w:p w14:paraId="02618A0B" w14:textId="7746F12B"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parties </w:t>
      </w:r>
      <w:r w:rsidR="00DC2BFD" w:rsidRPr="007378B7">
        <w:rPr>
          <w:rFonts w:ascii="Times New Roman" w:hAnsi="Times New Roman" w:cs="Times New Roman"/>
          <w:sz w:val="24"/>
          <w:szCs w:val="24"/>
        </w:rPr>
        <w:t>have agreed</w:t>
      </w:r>
      <w:r w:rsidRPr="007378B7">
        <w:rPr>
          <w:rFonts w:ascii="Times New Roman" w:hAnsi="Times New Roman" w:cs="Times New Roman"/>
          <w:sz w:val="24"/>
          <w:szCs w:val="24"/>
        </w:rPr>
        <w:t xml:space="preserve"> that only if the amount of insurance indemnity does not exceed GEL 5,000 (five thousand) and, at the same time, on the </w:t>
      </w:r>
      <w:r w:rsidR="00DC2BFD" w:rsidRPr="007378B7">
        <w:rPr>
          <w:rFonts w:ascii="Times New Roman" w:hAnsi="Times New Roman" w:cs="Times New Roman"/>
          <w:sz w:val="24"/>
          <w:szCs w:val="24"/>
        </w:rPr>
        <w:t>basis of</w:t>
      </w:r>
      <w:r w:rsidRPr="007378B7">
        <w:rPr>
          <w:rFonts w:ascii="Times New Roman" w:hAnsi="Times New Roman" w:cs="Times New Roman"/>
          <w:sz w:val="24"/>
          <w:szCs w:val="24"/>
        </w:rPr>
        <w:t xml:space="preserve"> the medical certificate </w:t>
      </w:r>
      <w:r w:rsidR="00DC2BFD" w:rsidRPr="007378B7">
        <w:rPr>
          <w:rFonts w:ascii="Times New Roman" w:hAnsi="Times New Roman" w:cs="Times New Roman"/>
          <w:sz w:val="24"/>
          <w:szCs w:val="24"/>
        </w:rPr>
        <w:t>regarding</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lastRenderedPageBreak/>
        <w:t>Borrower’s</w:t>
      </w:r>
      <w:r w:rsidRPr="007378B7">
        <w:rPr>
          <w:rFonts w:ascii="Times New Roman" w:hAnsi="Times New Roman" w:cs="Times New Roman"/>
          <w:sz w:val="24"/>
          <w:szCs w:val="24"/>
        </w:rPr>
        <w:t xml:space="preserve"> death (Form No. </w:t>
      </w:r>
      <w:r w:rsidR="00DC2BFD" w:rsidRPr="007378B7">
        <w:rPr>
          <w:rFonts w:ascii="Times New Roman" w:hAnsi="Times New Roman" w:cs="Times New Roman"/>
          <w:sz w:val="24"/>
          <w:szCs w:val="24"/>
        </w:rPr>
        <w:t>106s</w:t>
      </w:r>
      <w:r w:rsidRPr="007378B7">
        <w:rPr>
          <w:rFonts w:ascii="Times New Roman" w:hAnsi="Times New Roman" w:cs="Times New Roman"/>
          <w:sz w:val="24"/>
          <w:szCs w:val="24"/>
        </w:rPr>
        <w:t>-4</w:t>
      </w:r>
      <w:r w:rsidR="00DC2BFD" w:rsidRPr="007378B7">
        <w:rPr>
          <w:rFonts w:ascii="Times New Roman" w:hAnsi="Times New Roman" w:cs="Times New Roman"/>
          <w:sz w:val="24"/>
          <w:szCs w:val="24"/>
        </w:rPr>
        <w:t>) contained in the documentation with the Bank</w:t>
      </w:r>
      <w:r w:rsidRPr="007378B7">
        <w:rPr>
          <w:rFonts w:ascii="Times New Roman" w:hAnsi="Times New Roman" w:cs="Times New Roman"/>
          <w:sz w:val="24"/>
          <w:szCs w:val="24"/>
        </w:rPr>
        <w:t xml:space="preserve"> it is not possible to determine the specific/reliably established cause of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the Insurer shall issue </w:t>
      </w:r>
      <w:r w:rsidR="00DC2BFD" w:rsidRPr="007378B7">
        <w:rPr>
          <w:rFonts w:ascii="Times New Roman" w:hAnsi="Times New Roman" w:cs="Times New Roman"/>
          <w:sz w:val="24"/>
          <w:szCs w:val="24"/>
        </w:rPr>
        <w:t xml:space="preserve">the </w:t>
      </w:r>
      <w:r w:rsidRPr="007378B7">
        <w:rPr>
          <w:rFonts w:ascii="Times New Roman" w:hAnsi="Times New Roman" w:cs="Times New Roman"/>
          <w:sz w:val="24"/>
          <w:szCs w:val="24"/>
        </w:rPr>
        <w:t xml:space="preserve">insurance indemnity even without </w:t>
      </w:r>
      <w:r w:rsidR="00DC2BFD" w:rsidRPr="007378B7">
        <w:rPr>
          <w:rFonts w:ascii="Times New Roman" w:hAnsi="Times New Roman" w:cs="Times New Roman"/>
          <w:sz w:val="24"/>
          <w:szCs w:val="24"/>
        </w:rPr>
        <w:t>indication of</w:t>
      </w:r>
      <w:r w:rsidRPr="007378B7">
        <w:rPr>
          <w:rFonts w:ascii="Times New Roman" w:hAnsi="Times New Roman" w:cs="Times New Roman"/>
          <w:sz w:val="24"/>
          <w:szCs w:val="24"/>
        </w:rPr>
        <w:t xml:space="preserve"> such cause.</w:t>
      </w:r>
    </w:p>
    <w:p w14:paraId="65C3BC7F" w14:textId="03D537B3"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The parties agree that an insured event</w:t>
      </w:r>
      <w:r w:rsidR="00DC2BFD" w:rsidRPr="007378B7">
        <w:rPr>
          <w:rFonts w:ascii="Times New Roman" w:hAnsi="Times New Roman" w:cs="Times New Roman"/>
          <w:sz w:val="24"/>
          <w:szCs w:val="24"/>
        </w:rPr>
        <w:t>,</w:t>
      </w:r>
      <w:r w:rsidRPr="007378B7">
        <w:rPr>
          <w:rFonts w:ascii="Times New Roman" w:hAnsi="Times New Roman" w:cs="Times New Roman"/>
          <w:sz w:val="24"/>
          <w:szCs w:val="24"/>
        </w:rPr>
        <w:t xml:space="preserve"> the claim for insurance indemnity </w:t>
      </w:r>
      <w:r w:rsidR="00DC2BFD" w:rsidRPr="007378B7">
        <w:rPr>
          <w:rFonts w:ascii="Times New Roman" w:hAnsi="Times New Roman" w:cs="Times New Roman"/>
          <w:sz w:val="24"/>
          <w:szCs w:val="24"/>
        </w:rPr>
        <w:t xml:space="preserve">for which </w:t>
      </w:r>
      <w:r w:rsidRPr="007378B7">
        <w:rPr>
          <w:rFonts w:ascii="Times New Roman" w:hAnsi="Times New Roman" w:cs="Times New Roman"/>
          <w:sz w:val="24"/>
          <w:szCs w:val="24"/>
        </w:rPr>
        <w:t xml:space="preserve">arises from </w:t>
      </w:r>
      <w:r w:rsidR="00DC2BFD" w:rsidRPr="007378B7">
        <w:rPr>
          <w:rFonts w:ascii="Times New Roman" w:hAnsi="Times New Roman" w:cs="Times New Roman"/>
          <w:sz w:val="24"/>
          <w:szCs w:val="24"/>
        </w:rPr>
        <w:t xml:space="preserve">part of </w:t>
      </w:r>
      <w:r w:rsidRPr="007378B7">
        <w:rPr>
          <w:rFonts w:ascii="Times New Roman" w:hAnsi="Times New Roman" w:cs="Times New Roman"/>
          <w:sz w:val="24"/>
          <w:szCs w:val="24"/>
        </w:rPr>
        <w:t xml:space="preserve">a specific </w:t>
      </w:r>
      <w:r w:rsidR="00DC2BFD" w:rsidRPr="007378B7">
        <w:rPr>
          <w:rFonts w:ascii="Times New Roman" w:hAnsi="Times New Roman" w:cs="Times New Roman"/>
          <w:sz w:val="24"/>
          <w:szCs w:val="24"/>
        </w:rPr>
        <w:t>type</w:t>
      </w:r>
      <w:r w:rsidRPr="007378B7">
        <w:rPr>
          <w:rFonts w:ascii="Times New Roman" w:hAnsi="Times New Roman" w:cs="Times New Roman"/>
          <w:sz w:val="24"/>
          <w:szCs w:val="24"/>
        </w:rPr>
        <w:t xml:space="preserve"> of portfolio</w:t>
      </w:r>
      <w:r w:rsidR="00DC2BFD" w:rsidRPr="007378B7">
        <w:rPr>
          <w:rFonts w:ascii="Times New Roman" w:hAnsi="Times New Roman" w:cs="Times New Roman"/>
          <w:sz w:val="24"/>
          <w:szCs w:val="24"/>
        </w:rPr>
        <w:t xml:space="preserve"> of JSC “TeraBank”,</w:t>
      </w:r>
      <w:r w:rsidRPr="007378B7">
        <w:rPr>
          <w:rFonts w:ascii="Times New Roman" w:hAnsi="Times New Roman" w:cs="Times New Roman"/>
          <w:sz w:val="24"/>
          <w:szCs w:val="24"/>
        </w:rPr>
        <w:t xml:space="preserve"> namely from </w:t>
      </w:r>
      <w:r w:rsidR="00DC2BFD" w:rsidRPr="007378B7">
        <w:rPr>
          <w:rFonts w:ascii="Times New Roman" w:hAnsi="Times New Roman" w:cs="Times New Roman"/>
          <w:sz w:val="24"/>
          <w:szCs w:val="24"/>
        </w:rPr>
        <w:t xml:space="preserve">loans of the </w:t>
      </w:r>
      <w:r w:rsidRPr="007378B7">
        <w:rPr>
          <w:rFonts w:ascii="Times New Roman" w:hAnsi="Times New Roman" w:cs="Times New Roman"/>
          <w:sz w:val="24"/>
          <w:szCs w:val="24"/>
        </w:rPr>
        <w:t xml:space="preserve">category </w:t>
      </w:r>
      <w:r w:rsidR="00DC2BFD" w:rsidRPr="007378B7">
        <w:rPr>
          <w:rFonts w:ascii="Times New Roman" w:hAnsi="Times New Roman" w:cs="Times New Roman"/>
          <w:sz w:val="24"/>
          <w:szCs w:val="24"/>
        </w:rPr>
        <w:t>issued online</w:t>
      </w:r>
      <w:r w:rsidRPr="007378B7">
        <w:rPr>
          <w:rFonts w:ascii="Times New Roman" w:hAnsi="Times New Roman" w:cs="Times New Roman"/>
          <w:sz w:val="24"/>
          <w:szCs w:val="24"/>
        </w:rPr>
        <w:t xml:space="preserve">, and at the same time the insurance indemnity does not exceed GEL 600 (six hundred), shall be </w:t>
      </w:r>
      <w:r w:rsidR="00DC2BFD" w:rsidRPr="007378B7">
        <w:rPr>
          <w:rFonts w:ascii="Times New Roman" w:hAnsi="Times New Roman" w:cs="Times New Roman"/>
          <w:sz w:val="24"/>
          <w:szCs w:val="24"/>
        </w:rPr>
        <w:t>indemnified</w:t>
      </w:r>
      <w:r w:rsidRPr="007378B7">
        <w:rPr>
          <w:rFonts w:ascii="Times New Roman" w:hAnsi="Times New Roman" w:cs="Times New Roman"/>
          <w:sz w:val="24"/>
          <w:szCs w:val="24"/>
        </w:rPr>
        <w:t xml:space="preserve"> only on the basis of submission of the </w:t>
      </w:r>
      <w:r w:rsidR="00DC2BFD" w:rsidRPr="007378B7">
        <w:rPr>
          <w:rFonts w:ascii="Times New Roman" w:hAnsi="Times New Roman" w:cs="Times New Roman"/>
          <w:sz w:val="24"/>
          <w:szCs w:val="24"/>
        </w:rPr>
        <w:t>Borrower’s</w:t>
      </w:r>
      <w:r w:rsidRPr="007378B7">
        <w:rPr>
          <w:rFonts w:ascii="Times New Roman" w:hAnsi="Times New Roman" w:cs="Times New Roman"/>
          <w:sz w:val="24"/>
          <w:szCs w:val="24"/>
        </w:rPr>
        <w:t xml:space="preserve"> death certificate, except where</w:t>
      </w:r>
      <w:r w:rsidR="00DC2BFD" w:rsidRPr="007378B7">
        <w:rPr>
          <w:rFonts w:ascii="Times New Roman" w:hAnsi="Times New Roman" w:cs="Times New Roman"/>
          <w:sz w:val="24"/>
          <w:szCs w:val="24"/>
        </w:rPr>
        <w:t xml:space="preserve"> the</w:t>
      </w:r>
      <w:r w:rsidRPr="007378B7">
        <w:rPr>
          <w:rFonts w:ascii="Times New Roman" w:hAnsi="Times New Roman" w:cs="Times New Roman"/>
          <w:sz w:val="24"/>
          <w:szCs w:val="24"/>
        </w:rPr>
        <w:t xml:space="preserve"> exclusion(s) related to indemnification of an insured event established by the agreement are present;</w:t>
      </w:r>
    </w:p>
    <w:p w14:paraId="7490087B" w14:textId="215F739C" w:rsidR="00DC2BFD" w:rsidRPr="007378B7" w:rsidRDefault="00DC2BFD" w:rsidP="007378B7">
      <w:pPr>
        <w:pStyle w:val="ListParagraph"/>
        <w:numPr>
          <w:ilvl w:val="1"/>
          <w:numId w:val="11"/>
        </w:num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The parties agree that an insured event for which the insurance indemnity to be issued does not exceed GEL 300 (three hundred) shall be indemnified only on the basis of submission of the Borrower’s death certificate, except where the exclusion(s) related to indemnification of an insured event established by the agreement are present;</w:t>
      </w:r>
    </w:p>
    <w:p w14:paraId="212330D3" w14:textId="594CAD83" w:rsidR="008A74C1"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If the documentation submitted by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is incomplete and/or defective, the Bank shall set </w:t>
      </w:r>
      <w:r w:rsidR="00DC2BFD" w:rsidRPr="007378B7">
        <w:rPr>
          <w:rFonts w:ascii="Times New Roman" w:hAnsi="Times New Roman" w:cs="Times New Roman"/>
          <w:sz w:val="24"/>
          <w:szCs w:val="24"/>
        </w:rPr>
        <w:t xml:space="preserve">for the Borrower </w:t>
      </w:r>
      <w:r w:rsidRPr="007378B7">
        <w:rPr>
          <w:rFonts w:ascii="Times New Roman" w:hAnsi="Times New Roman" w:cs="Times New Roman"/>
          <w:sz w:val="24"/>
          <w:szCs w:val="24"/>
        </w:rPr>
        <w:t>an additional reasonable period, but not less than 1 (one) month and not more than 1 (one) year</w:t>
      </w:r>
      <w:r w:rsidR="00DC2BFD" w:rsidRPr="007378B7">
        <w:rPr>
          <w:rFonts w:ascii="Times New Roman" w:hAnsi="Times New Roman" w:cs="Times New Roman"/>
          <w:sz w:val="24"/>
          <w:szCs w:val="24"/>
        </w:rPr>
        <w:t xml:space="preserve"> (an exception is a case in relation to which </w:t>
      </w:r>
      <w:r w:rsidRPr="007378B7">
        <w:rPr>
          <w:rFonts w:ascii="Times New Roman" w:hAnsi="Times New Roman" w:cs="Times New Roman"/>
          <w:sz w:val="24"/>
          <w:szCs w:val="24"/>
        </w:rPr>
        <w:t xml:space="preserve">a criminal case has been initiated and the investigation has not been terminated </w:t>
      </w:r>
      <w:r w:rsidR="00DC2BFD" w:rsidRPr="007378B7">
        <w:rPr>
          <w:rFonts w:ascii="Times New Roman" w:hAnsi="Times New Roman" w:cs="Times New Roman"/>
          <w:sz w:val="24"/>
          <w:szCs w:val="24"/>
        </w:rPr>
        <w:t>within</w:t>
      </w:r>
      <w:r w:rsidRPr="007378B7">
        <w:rPr>
          <w:rFonts w:ascii="Times New Roman" w:hAnsi="Times New Roman" w:cs="Times New Roman"/>
          <w:sz w:val="24"/>
          <w:szCs w:val="24"/>
        </w:rPr>
        <w:t xml:space="preserve"> the period set by the Bank, or </w:t>
      </w:r>
      <w:r w:rsidR="00DC2BFD" w:rsidRPr="007378B7">
        <w:rPr>
          <w:rFonts w:ascii="Times New Roman" w:hAnsi="Times New Roman" w:cs="Times New Roman"/>
          <w:sz w:val="24"/>
          <w:szCs w:val="24"/>
        </w:rPr>
        <w:t>there exists</w:t>
      </w:r>
      <w:r w:rsidRPr="007378B7">
        <w:rPr>
          <w:rFonts w:ascii="Times New Roman" w:hAnsi="Times New Roman" w:cs="Times New Roman"/>
          <w:sz w:val="24"/>
          <w:szCs w:val="24"/>
        </w:rPr>
        <w:t xml:space="preserve"> another objective circumstance</w:t>
      </w:r>
      <w:r w:rsidR="00DC2BFD" w:rsidRPr="007378B7">
        <w:rPr>
          <w:rFonts w:ascii="Times New Roman" w:hAnsi="Times New Roman" w:cs="Times New Roman"/>
          <w:sz w:val="24"/>
          <w:szCs w:val="24"/>
        </w:rPr>
        <w:t>), in order to remedy the defect and submit complete documentation</w:t>
      </w:r>
      <w:r w:rsidRPr="007378B7">
        <w:rPr>
          <w:rFonts w:ascii="Times New Roman" w:hAnsi="Times New Roman" w:cs="Times New Roman"/>
          <w:sz w:val="24"/>
          <w:szCs w:val="24"/>
        </w:rPr>
        <w:t>.</w:t>
      </w:r>
    </w:p>
    <w:p w14:paraId="73EC5254" w14:textId="77777777" w:rsidR="007378B7"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 xml:space="preserve">The authority to </w:t>
      </w:r>
      <w:r w:rsidR="00DC2BFD" w:rsidRPr="007378B7">
        <w:rPr>
          <w:rFonts w:ascii="Times New Roman" w:hAnsi="Times New Roman" w:cs="Times New Roman"/>
          <w:sz w:val="24"/>
          <w:szCs w:val="24"/>
        </w:rPr>
        <w:t>submit</w:t>
      </w:r>
      <w:r w:rsidRPr="007378B7">
        <w:rPr>
          <w:rFonts w:ascii="Times New Roman" w:hAnsi="Times New Roman" w:cs="Times New Roman"/>
          <w:sz w:val="24"/>
          <w:szCs w:val="24"/>
        </w:rPr>
        <w:t xml:space="preserve"> an application for issuance of insurance indemnity and to </w:t>
      </w:r>
      <w:r w:rsidR="00DC2BFD" w:rsidRPr="007378B7">
        <w:rPr>
          <w:rFonts w:ascii="Times New Roman" w:hAnsi="Times New Roman" w:cs="Times New Roman"/>
          <w:sz w:val="24"/>
          <w:szCs w:val="24"/>
        </w:rPr>
        <w:t>present</w:t>
      </w:r>
      <w:r w:rsidRPr="007378B7">
        <w:rPr>
          <w:rFonts w:ascii="Times New Roman" w:hAnsi="Times New Roman" w:cs="Times New Roman"/>
          <w:sz w:val="24"/>
          <w:szCs w:val="24"/>
        </w:rPr>
        <w:t xml:space="preserve"> a claim for insurance indemnity belongs only to the Beneficiary.</w:t>
      </w:r>
    </w:p>
    <w:p w14:paraId="17867251" w14:textId="77777777" w:rsidR="007378B7" w:rsidRPr="007378B7" w:rsidRDefault="00000000" w:rsidP="007378B7">
      <w:pPr>
        <w:pStyle w:val="ListParagraph"/>
        <w:numPr>
          <w:ilvl w:val="1"/>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Within 30 (thirty) calendar days after receiving all mandatory/requested documents confirming the insured event for the issuance of insurance indemnity, the Insurer shall:</w:t>
      </w:r>
    </w:p>
    <w:p w14:paraId="62D4CFB9" w14:textId="77777777" w:rsidR="007378B7"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Adopt a decision on issuing insurance indemnity; or</w:t>
      </w:r>
    </w:p>
    <w:p w14:paraId="4F5851DF" w14:textId="77777777" w:rsidR="007378B7" w:rsidRPr="007378B7" w:rsidRDefault="00000000" w:rsidP="007378B7">
      <w:pPr>
        <w:pStyle w:val="ListParagraph"/>
        <w:numPr>
          <w:ilvl w:val="2"/>
          <w:numId w:val="11"/>
        </w:numPr>
        <w:spacing w:before="240"/>
        <w:jc w:val="both"/>
        <w:rPr>
          <w:rFonts w:ascii="Times New Roman" w:hAnsi="Times New Roman" w:cs="Times New Roman"/>
          <w:sz w:val="24"/>
          <w:szCs w:val="24"/>
        </w:rPr>
      </w:pPr>
      <w:r w:rsidRPr="007378B7">
        <w:rPr>
          <w:rFonts w:ascii="Times New Roman" w:hAnsi="Times New Roman" w:cs="Times New Roman"/>
          <w:sz w:val="24"/>
          <w:szCs w:val="24"/>
        </w:rPr>
        <w:t>Adopt a decision refusing to issue insurance indemnity;</w:t>
      </w:r>
    </w:p>
    <w:p w14:paraId="59CB0BE5" w14:textId="19B1A6CA" w:rsidR="008A74C1" w:rsidRPr="007378B7" w:rsidRDefault="00000000" w:rsidP="007378B7">
      <w:pPr>
        <w:pStyle w:val="ListParagraph"/>
        <w:numPr>
          <w:ilvl w:val="2"/>
          <w:numId w:val="11"/>
        </w:num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Notify the Policyholder of the need for an additional period for adopting the decision provided for in sub-clauses 6.7.1 and 6.7.2, which must not exceed 2 (two) months, with indication of the relevant objective circumstances requiring such period.</w:t>
      </w:r>
    </w:p>
    <w:p w14:paraId="5D942B87" w14:textId="19B58600"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b/>
          <w:sz w:val="24"/>
          <w:szCs w:val="24"/>
        </w:rPr>
        <w:t xml:space="preserve">Note: </w:t>
      </w:r>
      <w:r w:rsidRPr="007378B7">
        <w:rPr>
          <w:rFonts w:ascii="Times New Roman" w:hAnsi="Times New Roman" w:cs="Times New Roman"/>
          <w:sz w:val="24"/>
          <w:szCs w:val="24"/>
        </w:rPr>
        <w:t xml:space="preserve">The information defined by this </w:t>
      </w:r>
      <w:r w:rsidR="00DC2BFD" w:rsidRPr="007378B7">
        <w:rPr>
          <w:rFonts w:ascii="Times New Roman" w:hAnsi="Times New Roman" w:cs="Times New Roman"/>
          <w:sz w:val="24"/>
          <w:szCs w:val="24"/>
        </w:rPr>
        <w:t>Information Sheet</w:t>
      </w:r>
      <w:r w:rsidRPr="007378B7">
        <w:rPr>
          <w:rFonts w:ascii="Times New Roman" w:hAnsi="Times New Roman" w:cs="Times New Roman"/>
          <w:sz w:val="24"/>
          <w:szCs w:val="24"/>
        </w:rPr>
        <w:t xml:space="preserve"> does not constitute </w:t>
      </w:r>
      <w:r w:rsidR="00DC2BFD" w:rsidRPr="007378B7">
        <w:rPr>
          <w:rFonts w:ascii="Times New Roman" w:hAnsi="Times New Roman" w:cs="Times New Roman"/>
          <w:sz w:val="24"/>
          <w:szCs w:val="24"/>
        </w:rPr>
        <w:t>complete</w:t>
      </w:r>
      <w:r w:rsidRPr="007378B7">
        <w:rPr>
          <w:rFonts w:ascii="Times New Roman" w:hAnsi="Times New Roman" w:cs="Times New Roman"/>
          <w:sz w:val="24"/>
          <w:szCs w:val="24"/>
        </w:rPr>
        <w:t xml:space="preserve"> and exhaustive information </w:t>
      </w:r>
      <w:r w:rsidR="00DC2BFD" w:rsidRPr="007378B7">
        <w:rPr>
          <w:rFonts w:ascii="Times New Roman" w:hAnsi="Times New Roman" w:cs="Times New Roman"/>
          <w:sz w:val="24"/>
          <w:szCs w:val="24"/>
        </w:rPr>
        <w:t>regarding</w:t>
      </w:r>
      <w:r w:rsidRPr="007378B7">
        <w:rPr>
          <w:rFonts w:ascii="Times New Roman" w:hAnsi="Times New Roman" w:cs="Times New Roman"/>
          <w:sz w:val="24"/>
          <w:szCs w:val="24"/>
        </w:rPr>
        <w:t xml:space="preserve"> the insurance </w:t>
      </w:r>
      <w:r w:rsidR="00DC2BFD" w:rsidRPr="007378B7">
        <w:rPr>
          <w:rFonts w:ascii="Times New Roman" w:hAnsi="Times New Roman" w:cs="Times New Roman"/>
          <w:sz w:val="24"/>
          <w:szCs w:val="24"/>
        </w:rPr>
        <w:t>conditions</w:t>
      </w:r>
      <w:r w:rsidRPr="007378B7">
        <w:rPr>
          <w:rFonts w:ascii="Times New Roman" w:hAnsi="Times New Roman" w:cs="Times New Roman"/>
          <w:sz w:val="24"/>
          <w:szCs w:val="24"/>
        </w:rPr>
        <w:t xml:space="preserve">; accordingly, </w:t>
      </w:r>
      <w:r w:rsidR="00DC2BFD" w:rsidRPr="007378B7">
        <w:rPr>
          <w:rFonts w:ascii="Times New Roman" w:hAnsi="Times New Roman" w:cs="Times New Roman"/>
          <w:sz w:val="24"/>
          <w:szCs w:val="24"/>
        </w:rPr>
        <w:t xml:space="preserve">familiarization with </w:t>
      </w:r>
      <w:r w:rsidRPr="007378B7">
        <w:rPr>
          <w:rFonts w:ascii="Times New Roman" w:hAnsi="Times New Roman" w:cs="Times New Roman"/>
          <w:sz w:val="24"/>
          <w:szCs w:val="24"/>
        </w:rPr>
        <w:t xml:space="preserve">it and </w:t>
      </w:r>
      <w:r w:rsidR="00DC2BFD" w:rsidRPr="007378B7">
        <w:rPr>
          <w:rFonts w:ascii="Times New Roman" w:hAnsi="Times New Roman" w:cs="Times New Roman"/>
          <w:sz w:val="24"/>
          <w:szCs w:val="24"/>
        </w:rPr>
        <w:t xml:space="preserve">the Bank’s provision of </w:t>
      </w:r>
      <w:r w:rsidRPr="007378B7">
        <w:rPr>
          <w:rFonts w:ascii="Times New Roman" w:hAnsi="Times New Roman" w:cs="Times New Roman"/>
          <w:sz w:val="24"/>
          <w:szCs w:val="24"/>
        </w:rPr>
        <w:t xml:space="preserve">explanations </w:t>
      </w:r>
      <w:r w:rsidR="00DC2BFD" w:rsidRPr="007378B7">
        <w:rPr>
          <w:rFonts w:ascii="Times New Roman" w:hAnsi="Times New Roman" w:cs="Times New Roman"/>
          <w:sz w:val="24"/>
          <w:szCs w:val="24"/>
        </w:rPr>
        <w:t>related to it shall</w:t>
      </w:r>
      <w:r w:rsidRPr="007378B7">
        <w:rPr>
          <w:rFonts w:ascii="Times New Roman" w:hAnsi="Times New Roman" w:cs="Times New Roman"/>
          <w:sz w:val="24"/>
          <w:szCs w:val="24"/>
        </w:rPr>
        <w:t xml:space="preserve"> not give rise to legal consequences and, </w:t>
      </w:r>
      <w:r w:rsidR="00DC2BFD" w:rsidRPr="007378B7">
        <w:rPr>
          <w:rFonts w:ascii="Times New Roman" w:hAnsi="Times New Roman" w:cs="Times New Roman"/>
          <w:sz w:val="24"/>
          <w:szCs w:val="24"/>
        </w:rPr>
        <w:t xml:space="preserve">accordingly, </w:t>
      </w:r>
      <w:r w:rsidRPr="007378B7">
        <w:rPr>
          <w:rFonts w:ascii="Times New Roman" w:hAnsi="Times New Roman" w:cs="Times New Roman"/>
          <w:sz w:val="24"/>
          <w:szCs w:val="24"/>
        </w:rPr>
        <w:t xml:space="preserve">claims </w:t>
      </w:r>
      <w:r w:rsidR="00DC2BFD" w:rsidRPr="007378B7">
        <w:rPr>
          <w:rFonts w:ascii="Times New Roman" w:hAnsi="Times New Roman" w:cs="Times New Roman"/>
          <w:sz w:val="24"/>
          <w:szCs w:val="24"/>
        </w:rPr>
        <w:t>among the Bank, the Insurer and</w:t>
      </w:r>
      <w:r w:rsidRPr="007378B7">
        <w:rPr>
          <w:rFonts w:ascii="Times New Roman" w:hAnsi="Times New Roman" w:cs="Times New Roman"/>
          <w:sz w:val="24"/>
          <w:szCs w:val="24"/>
        </w:rPr>
        <w:t xml:space="preserve"> the </w:t>
      </w:r>
      <w:r w:rsidR="00DC2BFD" w:rsidRPr="007378B7">
        <w:rPr>
          <w:rFonts w:ascii="Times New Roman" w:hAnsi="Times New Roman" w:cs="Times New Roman"/>
          <w:sz w:val="24"/>
          <w:szCs w:val="24"/>
        </w:rPr>
        <w:t>Client</w:t>
      </w:r>
      <w:r w:rsidRPr="007378B7">
        <w:rPr>
          <w:rFonts w:ascii="Times New Roman" w:hAnsi="Times New Roman" w:cs="Times New Roman"/>
          <w:sz w:val="24"/>
          <w:szCs w:val="24"/>
        </w:rPr>
        <w:t>.</w:t>
      </w:r>
    </w:p>
    <w:p w14:paraId="1856C3FF" w14:textId="003AE60E"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 xml:space="preserve">The </w:t>
      </w:r>
      <w:r w:rsidR="00DC2BFD" w:rsidRPr="007378B7">
        <w:rPr>
          <w:rFonts w:ascii="Times New Roman" w:hAnsi="Times New Roman" w:cs="Times New Roman"/>
          <w:sz w:val="24"/>
          <w:szCs w:val="24"/>
        </w:rPr>
        <w:t>Client</w:t>
      </w:r>
      <w:r w:rsidRPr="007378B7">
        <w:rPr>
          <w:rFonts w:ascii="Times New Roman" w:hAnsi="Times New Roman" w:cs="Times New Roman"/>
          <w:sz w:val="24"/>
          <w:szCs w:val="24"/>
        </w:rPr>
        <w:t xml:space="preserve"> is entitled to submit insurance from any other insurance company whereby:</w:t>
      </w:r>
    </w:p>
    <w:p w14:paraId="53A9BAF8" w14:textId="01EC3D1A"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 xml:space="preserve">a) At minimum, the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arising from the credit to be issued must be </w:t>
      </w:r>
      <w:r w:rsidR="00DC2BFD" w:rsidRPr="007378B7">
        <w:rPr>
          <w:rFonts w:ascii="Times New Roman" w:hAnsi="Times New Roman" w:cs="Times New Roman"/>
          <w:sz w:val="24"/>
          <w:szCs w:val="24"/>
        </w:rPr>
        <w:t>insured</w:t>
      </w:r>
      <w:r w:rsidRPr="007378B7">
        <w:rPr>
          <w:rFonts w:ascii="Times New Roman" w:hAnsi="Times New Roman" w:cs="Times New Roman"/>
          <w:sz w:val="24"/>
          <w:szCs w:val="24"/>
        </w:rPr>
        <w:t xml:space="preserve"> against the risk of death of all clients of the credit to be issued;</w:t>
      </w:r>
    </w:p>
    <w:p w14:paraId="317691D0" w14:textId="5737D64B"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 xml:space="preserve">b) The Bank must be designated as the sole </w:t>
      </w:r>
      <w:r w:rsidR="00DC2BFD" w:rsidRPr="007378B7">
        <w:rPr>
          <w:rFonts w:ascii="Times New Roman" w:hAnsi="Times New Roman" w:cs="Times New Roman"/>
          <w:sz w:val="24"/>
          <w:szCs w:val="24"/>
        </w:rPr>
        <w:t>Beneficiary</w:t>
      </w:r>
      <w:r w:rsidRPr="007378B7">
        <w:rPr>
          <w:rFonts w:ascii="Times New Roman" w:hAnsi="Times New Roman" w:cs="Times New Roman"/>
          <w:sz w:val="24"/>
          <w:szCs w:val="24"/>
        </w:rPr>
        <w:t>;</w:t>
      </w:r>
    </w:p>
    <w:p w14:paraId="2CC4AA9C" w14:textId="1424DD7B"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t>c) The relevant insurance company must not be able to change/cancel the policy without agreement with the Bank;</w:t>
      </w:r>
    </w:p>
    <w:p w14:paraId="0FD1F88B" w14:textId="084058FE" w:rsidR="008A74C1" w:rsidRPr="007378B7" w:rsidRDefault="00000000" w:rsidP="007378B7">
      <w:pPr>
        <w:spacing w:before="240" w:after="200" w:line="276" w:lineRule="auto"/>
        <w:jc w:val="both"/>
        <w:rPr>
          <w:rFonts w:ascii="Times New Roman" w:hAnsi="Times New Roman" w:cs="Times New Roman"/>
          <w:sz w:val="24"/>
          <w:szCs w:val="24"/>
        </w:rPr>
      </w:pPr>
      <w:r w:rsidRPr="007378B7">
        <w:rPr>
          <w:rFonts w:ascii="Times New Roman" w:hAnsi="Times New Roman" w:cs="Times New Roman"/>
          <w:sz w:val="24"/>
          <w:szCs w:val="24"/>
        </w:rPr>
        <w:lastRenderedPageBreak/>
        <w:t xml:space="preserve">d) The </w:t>
      </w:r>
      <w:r w:rsidR="00DC2BFD" w:rsidRPr="007378B7">
        <w:rPr>
          <w:rFonts w:ascii="Times New Roman" w:hAnsi="Times New Roman" w:cs="Times New Roman"/>
          <w:sz w:val="24"/>
          <w:szCs w:val="24"/>
        </w:rPr>
        <w:t>indebtedness</w:t>
      </w:r>
      <w:r w:rsidRPr="007378B7">
        <w:rPr>
          <w:rFonts w:ascii="Times New Roman" w:hAnsi="Times New Roman" w:cs="Times New Roman"/>
          <w:sz w:val="24"/>
          <w:szCs w:val="24"/>
        </w:rPr>
        <w:t xml:space="preserve"> arising from the credit must be insured for its full term, and the </w:t>
      </w:r>
      <w:r w:rsidR="00DC2BFD" w:rsidRPr="007378B7">
        <w:rPr>
          <w:rFonts w:ascii="Times New Roman" w:hAnsi="Times New Roman" w:cs="Times New Roman"/>
          <w:sz w:val="24"/>
          <w:szCs w:val="24"/>
        </w:rPr>
        <w:t>Borrower</w:t>
      </w:r>
      <w:r w:rsidRPr="007378B7">
        <w:rPr>
          <w:rFonts w:ascii="Times New Roman" w:hAnsi="Times New Roman" w:cs="Times New Roman"/>
          <w:sz w:val="24"/>
          <w:szCs w:val="24"/>
        </w:rPr>
        <w:t xml:space="preserve"> must have fully paid the insurance premium for the same term</w:t>
      </w:r>
      <w:r w:rsidR="00DC2BFD" w:rsidRPr="007378B7">
        <w:rPr>
          <w:rFonts w:ascii="Times New Roman" w:hAnsi="Times New Roman" w:cs="Times New Roman"/>
          <w:sz w:val="24"/>
          <w:szCs w:val="24"/>
        </w:rPr>
        <w:t>;</w:t>
      </w:r>
    </w:p>
    <w:p w14:paraId="0538A61F" w14:textId="064B2C30" w:rsidR="008A74C1" w:rsidRPr="007378B7" w:rsidRDefault="00000000" w:rsidP="007378B7">
      <w:pPr>
        <w:spacing w:before="240" w:line="276" w:lineRule="auto"/>
        <w:jc w:val="both"/>
        <w:rPr>
          <w:rFonts w:ascii="Times New Roman" w:hAnsi="Times New Roman" w:cs="Times New Roman"/>
          <w:sz w:val="24"/>
          <w:szCs w:val="24"/>
        </w:rPr>
      </w:pPr>
      <w:r w:rsidRPr="007378B7">
        <w:rPr>
          <w:rFonts w:ascii="Times New Roman" w:hAnsi="Times New Roman" w:cs="Times New Roman"/>
          <w:sz w:val="24"/>
          <w:szCs w:val="24"/>
        </w:rPr>
        <w:t xml:space="preserve">e) Different conditions must not worsen the </w:t>
      </w:r>
      <w:r w:rsidR="00DC2BFD" w:rsidRPr="007378B7">
        <w:rPr>
          <w:rFonts w:ascii="Times New Roman" w:hAnsi="Times New Roman" w:cs="Times New Roman"/>
          <w:sz w:val="24"/>
          <w:szCs w:val="24"/>
        </w:rPr>
        <w:t>Bank’s</w:t>
      </w:r>
      <w:r w:rsidRPr="007378B7">
        <w:rPr>
          <w:rFonts w:ascii="Times New Roman" w:hAnsi="Times New Roman" w:cs="Times New Roman"/>
          <w:sz w:val="24"/>
          <w:szCs w:val="24"/>
        </w:rPr>
        <w:t xml:space="preserve"> position as </w:t>
      </w:r>
      <w:r w:rsidR="00DC2BFD" w:rsidRPr="007378B7">
        <w:rPr>
          <w:rFonts w:ascii="Times New Roman" w:hAnsi="Times New Roman" w:cs="Times New Roman"/>
          <w:sz w:val="24"/>
          <w:szCs w:val="24"/>
        </w:rPr>
        <w:t>Beneficiary.</w:t>
      </w:r>
    </w:p>
    <w:sectPr w:rsidR="008A74C1" w:rsidRPr="007378B7" w:rsidSect="007378B7">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581223"/>
    <w:multiLevelType w:val="multilevel"/>
    <w:tmpl w:val="4734E82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97264"/>
    <w:multiLevelType w:val="multilevel"/>
    <w:tmpl w:val="300A72A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A28B2"/>
    <w:multiLevelType w:val="hybridMultilevel"/>
    <w:tmpl w:val="E988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90746">
    <w:abstractNumId w:val="8"/>
  </w:num>
  <w:num w:numId="2" w16cid:durableId="1798449603">
    <w:abstractNumId w:val="6"/>
  </w:num>
  <w:num w:numId="3" w16cid:durableId="664019577">
    <w:abstractNumId w:val="5"/>
  </w:num>
  <w:num w:numId="4" w16cid:durableId="65304486">
    <w:abstractNumId w:val="4"/>
  </w:num>
  <w:num w:numId="5" w16cid:durableId="912665698">
    <w:abstractNumId w:val="7"/>
  </w:num>
  <w:num w:numId="6" w16cid:durableId="1835606359">
    <w:abstractNumId w:val="3"/>
  </w:num>
  <w:num w:numId="7" w16cid:durableId="56319837">
    <w:abstractNumId w:val="2"/>
  </w:num>
  <w:num w:numId="8" w16cid:durableId="1305307685">
    <w:abstractNumId w:val="1"/>
  </w:num>
  <w:num w:numId="9" w16cid:durableId="1134907766">
    <w:abstractNumId w:val="0"/>
  </w:num>
  <w:num w:numId="10" w16cid:durableId="1865050577">
    <w:abstractNumId w:val="12"/>
  </w:num>
  <w:num w:numId="11" w16cid:durableId="367723471">
    <w:abstractNumId w:val="9"/>
  </w:num>
  <w:num w:numId="12" w16cid:durableId="1720352324">
    <w:abstractNumId w:val="13"/>
  </w:num>
  <w:num w:numId="13" w16cid:durableId="870651472">
    <w:abstractNumId w:val="11"/>
  </w:num>
  <w:num w:numId="14" w16cid:durableId="149370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F64"/>
    <w:rsid w:val="0015074B"/>
    <w:rsid w:val="001562A3"/>
    <w:rsid w:val="0029639D"/>
    <w:rsid w:val="00326F90"/>
    <w:rsid w:val="003967A3"/>
    <w:rsid w:val="004D365C"/>
    <w:rsid w:val="007378B7"/>
    <w:rsid w:val="007539E6"/>
    <w:rsid w:val="00795672"/>
    <w:rsid w:val="008A74C1"/>
    <w:rsid w:val="00AA1D8D"/>
    <w:rsid w:val="00B47730"/>
    <w:rsid w:val="00B6278C"/>
    <w:rsid w:val="00CB0664"/>
    <w:rsid w:val="00DC2BFD"/>
    <w:rsid w:val="00DE491F"/>
    <w:rsid w:val="00F22319"/>
    <w:rsid w:val="00F4364B"/>
    <w:rsid w:val="00F97528"/>
    <w:rsid w:val="00FC693F"/>
    <w:rsid w:val="00FD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1143E"/>
  <w14:defaultImageDpi w14:val="300"/>
  <w15:docId w15:val="{282D0B22-9F72-45BD-89E1-62E944FA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B7"/>
    <w:pPr>
      <w:spacing w:after="120" w:line="259" w:lineRule="auto"/>
    </w:pPr>
    <w:rPr>
      <w:rFonts w:ascii="Arial" w:eastAsia="Arial" w:hAnsi="Arial"/>
      <w:sz w:val="20"/>
    </w:rPr>
  </w:style>
  <w:style w:type="paragraph" w:styleId="Heading1">
    <w:name w:val="heading 1"/>
    <w:basedOn w:val="Normal"/>
    <w:next w:val="Normal"/>
    <w:link w:val="Heading1Char"/>
    <w:uiPriority w:val="9"/>
    <w:qFormat/>
    <w:rsid w:val="007378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378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378B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378B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378B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37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8B7"/>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7378B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C693F"/>
    <w:rPr>
      <w:rFonts w:ascii="Arial" w:eastAsiaTheme="majorEastAsia" w:hAnsi="Arial" w:cstheme="majorBidi"/>
      <w:color w:val="365F91" w:themeColor="accent1" w:themeShade="BF"/>
      <w:sz w:val="28"/>
      <w:szCs w:val="28"/>
    </w:rPr>
  </w:style>
  <w:style w:type="paragraph" w:styleId="Title">
    <w:name w:val="Title"/>
    <w:basedOn w:val="Normal"/>
    <w:next w:val="Normal"/>
    <w:link w:val="TitleChar"/>
    <w:uiPriority w:val="10"/>
    <w:qFormat/>
    <w:rsid w:val="007378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378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7378B7"/>
    <w:rPr>
      <w:i/>
      <w:iCs/>
      <w:color w:val="000000" w:themeColor="text1"/>
    </w:rPr>
  </w:style>
  <w:style w:type="character" w:customStyle="1" w:styleId="QuoteChar">
    <w:name w:val="Quote Char"/>
    <w:basedOn w:val="DefaultParagraphFont"/>
    <w:link w:val="Quote"/>
    <w:uiPriority w:val="29"/>
    <w:rsid w:val="00FC693F"/>
    <w:rPr>
      <w:rFonts w:ascii="Arial" w:eastAsia="Arial" w:hAnsi="Arial"/>
      <w:i/>
      <w:iCs/>
      <w:color w:val="000000" w:themeColor="text1"/>
      <w:sz w:val="20"/>
    </w:rPr>
  </w:style>
  <w:style w:type="character" w:customStyle="1" w:styleId="Heading4Char">
    <w:name w:val="Heading 4 Char"/>
    <w:basedOn w:val="DefaultParagraphFont"/>
    <w:link w:val="Heading4"/>
    <w:uiPriority w:val="9"/>
    <w:semiHidden/>
    <w:rsid w:val="00FC693F"/>
    <w:rPr>
      <w:rFonts w:ascii="Arial" w:eastAsiaTheme="majorEastAsia" w:hAnsi="Arial" w:cstheme="majorBidi"/>
      <w:i/>
      <w:iCs/>
      <w:color w:val="365F91" w:themeColor="accent1" w:themeShade="BF"/>
      <w:sz w:val="20"/>
    </w:rPr>
  </w:style>
  <w:style w:type="character" w:customStyle="1" w:styleId="Heading5Char">
    <w:name w:val="Heading 5 Char"/>
    <w:basedOn w:val="DefaultParagraphFont"/>
    <w:link w:val="Heading5"/>
    <w:uiPriority w:val="9"/>
    <w:semiHidden/>
    <w:rsid w:val="00FC693F"/>
    <w:rPr>
      <w:rFonts w:ascii="Arial" w:eastAsiaTheme="majorEastAsia" w:hAnsi="Arial" w:cstheme="majorBidi"/>
      <w:color w:val="365F91" w:themeColor="accent1" w:themeShade="BF"/>
      <w:sz w:val="20"/>
    </w:rPr>
  </w:style>
  <w:style w:type="character" w:customStyle="1" w:styleId="Heading6Char">
    <w:name w:val="Heading 6 Char"/>
    <w:basedOn w:val="DefaultParagraphFont"/>
    <w:link w:val="Heading6"/>
    <w:uiPriority w:val="9"/>
    <w:semiHidden/>
    <w:rsid w:val="00FC693F"/>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semiHidden/>
    <w:rsid w:val="00FC693F"/>
    <w:rPr>
      <w:rFonts w:ascii="Arial" w:eastAsiaTheme="majorEastAsia" w:hAnsi="Arial" w:cstheme="majorBidi"/>
      <w:color w:val="595959" w:themeColor="text1" w:themeTint="A6"/>
      <w:sz w:val="20"/>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7378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rial" w:eastAsia="Arial" w:hAnsi="Arial"/>
      <w:b/>
      <w:bCs/>
      <w:i/>
      <w:iCs/>
      <w:color w:val="4F81BD" w:themeColor="accent1"/>
      <w:sz w:val="20"/>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7378B7"/>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7378B7"/>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378B7"/>
    <w:pPr>
      <w:spacing w:after="0" w:line="240" w:lineRule="auto"/>
    </w:pPr>
    <w:rPr>
      <w:rFonts w:ascii="Times New Roman" w:hAnsi="Times New Roman"/>
    </w:rPr>
  </w:style>
  <w:style w:type="paragraph" w:styleId="NormalWeb">
    <w:name w:val="Normal (Web)"/>
    <w:basedOn w:val="Normal"/>
    <w:uiPriority w:val="99"/>
    <w:semiHidden/>
    <w:unhideWhenUsed/>
    <w:rsid w:val="00F223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1647</Words>
  <Characters>13528</Characters>
  <Application>Microsoft Office Word</Application>
  <DocSecurity>0</DocSecurity>
  <Lines>265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Tabatadze</cp:lastModifiedBy>
  <cp:revision>3</cp:revision>
  <dcterms:created xsi:type="dcterms:W3CDTF">2013-12-23T23:15:00Z</dcterms:created>
  <dcterms:modified xsi:type="dcterms:W3CDTF">2026-05-04T11:52:00Z</dcterms:modified>
  <cp:category/>
</cp:coreProperties>
</file>